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4442" w14:textId="0d84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2011 года № 450 "Об областном бюджете Костанайской области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28 ноября 2012 года № 96. Зарегистрировано Департаментом юстиции Костанайской области 29 ноября 2012 года № 3903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2012-2014 годы" от 8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3788, опубликовано 5 и 12 января 2012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101525080,2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5701199,1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791586,3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10661,7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95021633,1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101820502,2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1243944,6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1906929,0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662984,4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608906,2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611451,0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2544,8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-2148272,8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2148272,8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2012 год предусмотрен возврат целевых трансфертов и бюджетных кредитов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в республиканский бюджет в сумме 682733,7 тысяч тенге, в том числе из областного бюджета в сумме 427157,6 тысяч тенге и из бюджетов районов и городов в сумме 255576,1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41298,8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использованные не по целевому назначению в сумме 13452,2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республиканский бюджет в сумме 90010,2 тысяч тенге из бюджетов районов и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Байгабелов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Кисленкова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96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450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Костанайской</w:t>
      </w:r>
      <w:r>
        <w:br/>
      </w:r>
      <w:r>
        <w:rPr>
          <w:rFonts w:ascii="Times New Roman"/>
          <w:b/>
          <w:i w:val="false"/>
          <w:color w:val="000000"/>
        </w:rPr>
        <w:t>
области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73"/>
        <w:gridCol w:w="433"/>
        <w:gridCol w:w="7953"/>
        <w:gridCol w:w="23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101525080,2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5701199,1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5701199,1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5701199,1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791586,3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106969,3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66609,5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22837,1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 счетах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3822,9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6668,8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3644,9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3644,9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</w:tr>
      <w:tr>
        <w:trPr>
          <w:trHeight w:val="8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</w:tr>
      <w:tr>
        <w:trPr>
          <w:trHeight w:val="11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505943,1</w:t>
            </w:r>
          </w:p>
        </w:tc>
      </w:tr>
      <w:tr>
        <w:trPr>
          <w:trHeight w:val="14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505943,1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174980,5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174980,5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10661,7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10661,7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10661,7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95021633,1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8591592,1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8591592,1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86430041,0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86430041,0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653"/>
        <w:gridCol w:w="673"/>
        <w:gridCol w:w="7093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101820502,2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996288,7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581805,7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378246,7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372246,7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280408,0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280408,0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138219,0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79292,2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23540,2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16972,2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10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5446958,0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5313221,0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4542138,0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505271,0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43607,0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141862,0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13607740,1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1350220,0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1350220,0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931243,0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418977,0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2579460,9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1058848,0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1058848,0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1520612,9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975198,0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368792,9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163760,0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4431219,1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198138,0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4233081,1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3723743,1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250435,0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380697,0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380697,0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4779975,1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134322,0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3165139,0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246874,2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1425191,8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858545,0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1480514,1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297304,4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80778,7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18953846,9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1141959,0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1141959,0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689336,0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 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7214074,0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7214074,0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3760666,5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365806,7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106008,3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аутоиммунными, орфанными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иммунодефицитными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состояниями, 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больных гемофилией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211406,0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389444,5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38314,0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1928539,0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7625071,5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7625071,5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7001135,5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423431,0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1954723,4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1688740,5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180271,0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1283448,5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265982,9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265982,9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3487200,2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2312764,2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1507948,0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548528,0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670488,0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44723,0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782272,2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752436,2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346294,0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346294,0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346294,0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828142,0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825935,0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96377,8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4005,2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введение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социальных услуг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 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26517,0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419852,0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237716,0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12262073,8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4628093,0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оказание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278002,0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3909135,0</w:t>
            </w:r>
          </w:p>
        </w:tc>
      </w:tr>
      <w:tr>
        <w:trPr>
          <w:trHeight w:val="15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1786000,0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90269,0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1655000,0</w:t>
            </w:r>
          </w:p>
        </w:tc>
      </w:tr>
      <w:tr>
        <w:trPr>
          <w:trHeight w:val="13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7549482,2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2560659,0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149307,5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2228084,0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142790,5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4988823,2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671268,0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2877027,0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657054,9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447451,3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84498,6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84498,6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3705014,0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1156269,0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1156269,0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127128,0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224422,1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586060,0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139994,9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1653205,3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1624027,7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44962,0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44171,0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1419926,0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80581,7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29177,6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16767,6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745140,0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по управлению архивным делом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31482,3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144699,7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136914,0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101324,1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1323016,0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1323016,0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1304016,0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353589,0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950427,0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10753100,3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6411188,3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6411188,3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363084,0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1758396,0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1452002,0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2493178,0</w:t>
            </w:r>
          </w:p>
        </w:tc>
      </w:tr>
      <w:tr>
        <w:trPr>
          <w:trHeight w:val="13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водных объектов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372262,0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2755381,0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2755381,0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1757524,0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705759,0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 зоогигиенического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профилактики, лечения,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диагностики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126252,6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126252,6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88243,6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71243,6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38009,0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7308584,5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5265814,6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5265814,6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2684082,0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2223845,0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460237,0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2469232,6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капитальный и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(улиц города)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1659513,3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234567,6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3646634,0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75348,0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75348,0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3571286,0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154388,0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96836,0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252665,7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223309,8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63785,5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882867,0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882867,0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1854650,0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решение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моногородов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901852,0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20124086,9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20124086,9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20124086,9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682733,7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13452,2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18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1243944,6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1906929,0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93"/>
        <w:gridCol w:w="693"/>
        <w:gridCol w:w="673"/>
        <w:gridCol w:w="7033"/>
        <w:gridCol w:w="2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662984,4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662984,4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662984,4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572622,2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480955,0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91667,2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90362,2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90362,2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608906,2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338860,0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в виде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оперативном управлении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хозяйственном ведении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-2148272,8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