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b867" w14:textId="3fdb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декабря 2011 года № 450 "Об областном бюджете Костанайской области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19 декабря 2012 года № 109. Зарегистрировано Департаментом юстиции Костанайской области 24 декабря 2012 года № 3944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областном бюджете Костанайской области на 2012-2014 годы" от 8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3788, опубликовано 5 и 12 января 2012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101461889,2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5701199,1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791586,3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10661,7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94958442,1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101757311,2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1243944,6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1906929,0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662984,4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608906,2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611451,0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2544,8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-2148272,8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2148272,8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областном бюджете на 2012 год предусмотрен возврат целевых трансфертов и бюджетных кредитов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в республиканский бюджет в сумме 682758,7 тысяч тенге, в том числе из областного бюджета в сумме 427182,6 тысяч тенге и из бюджетов районов и городов в сумме 255576,1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41298,8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трансферты, использованные не по целевому назначению в сумме 13452,2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из бюджетов районов неиспользованных бюджетных кредитов, выданных из областного бюджета в сумме 90362,2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указанных сумм возврата целевых трансфертов из бюджетов районов и городов определяется на основании постановления акимата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А. Сергеев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Кисленкова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109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450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Костанайской</w:t>
      </w:r>
      <w:r>
        <w:br/>
      </w:r>
      <w:r>
        <w:rPr>
          <w:rFonts w:ascii="Times New Roman"/>
          <w:b/>
          <w:i w:val="false"/>
          <w:color w:val="000000"/>
        </w:rPr>
        <w:t>
области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493"/>
        <w:gridCol w:w="7933"/>
        <w:gridCol w:w="23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101461889,2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5701199,1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5701199,1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5701199,1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791586,3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106969,3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66609,5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22837,1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 на банковских счетах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3822,9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6668,8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3644,9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3644,9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</w:tr>
      <w:tr>
        <w:trPr>
          <w:trHeight w:val="11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505943,1</w:t>
            </w:r>
          </w:p>
        </w:tc>
      </w:tr>
      <w:tr>
        <w:trPr>
          <w:trHeight w:val="14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505943,1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174980,5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174980,5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10661,7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10661,7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94958442,1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8591592,1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8591592,1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86366850,0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86366850,0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53"/>
        <w:gridCol w:w="693"/>
        <w:gridCol w:w="7053"/>
        <w:gridCol w:w="23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101757311,2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996288,7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581805,7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45352,0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378246,7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372246,7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158207,0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280408,0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280408,0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138219,0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134075,0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79292,2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23540,2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23540,2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16972,2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55752,0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55752,0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28976,0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5446958,0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5446958,0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5313221,0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4542138,0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505271,0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43607,0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141862,0</w:t>
            </w:r>
          </w:p>
        </w:tc>
      </w:tr>
      <w:tr>
        <w:trPr>
          <w:trHeight w:val="13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оралманов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13607740,1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1350220,0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1350220,0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931243,0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418977,0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2579460,9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1058848,0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1058848,0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1520612,9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975198,0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368792,9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163760,0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4431219,1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198138,0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4233081,1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3723743,1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250435,0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108903,0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466865,0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380697,0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380697,0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4779975,1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134322,0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3165139,0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246874,2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4966,0</w:t>
            </w:r>
          </w:p>
        </w:tc>
      </w:tr>
      <w:tr>
        <w:trPr>
          <w:trHeight w:val="13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289144,0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32117,0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1425191,8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858545,0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1480514,1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1102431,0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297304,4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80778,7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18953451,9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1141564,0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1141564,0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689336,0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341815,0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107481,0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на 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7214074,0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7214074,0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3760666,5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365806,7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106008,3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аутоиммунными, орфанными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иммунодефицитными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состояниями, а также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больных гемофилией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211406,0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389444,5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1928539,0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7625071,5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7625071,5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7001135,5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423431,0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1018019,0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1018019,0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965654,0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1954723,4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1688740,5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180271,0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84161,0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1283448,5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265982,9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265982,9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3487200,2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2312764,2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1507948,0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548528,0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670488,0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44723,0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782272,2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752436,2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346294,0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346294,0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828142,0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825935,0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96377,8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4005,2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введение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социальных услуг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отделений дневного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26517,0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419852,0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237716,0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12262073,8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4628093,0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оказание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278002,0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3909135,0</w:t>
            </w:r>
          </w:p>
        </w:tc>
      </w:tr>
      <w:tr>
        <w:trPr>
          <w:trHeight w:val="15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1786000,0</w:t>
            </w:r>
          </w:p>
        </w:tc>
      </w:tr>
      <w:tr>
        <w:trPr>
          <w:trHeight w:val="13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90269,0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1655000,0</w:t>
            </w:r>
          </w:p>
        </w:tc>
      </w:tr>
      <w:tr>
        <w:trPr>
          <w:trHeight w:val="13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7549482,2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2560659,0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149307,5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2228084,0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142790,5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4988823,2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671268,0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2877027,0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657054,9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447451,3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84498,6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84498,6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84498,6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3705014,0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1156269,0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1156269,0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224422,1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586060,0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139994,9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1653205,3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1624027,7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44962,0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44171,0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1419926,0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80581,7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29177,6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16767,6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745140,0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по управлению архивным делом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31482,3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418,7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144699,7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101324,1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1322991,0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1322991,0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1303991,0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950427,0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10690304,3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6348392,3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6348392,3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1758396,0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1452002,0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2493178,0</w:t>
            </w:r>
          </w:p>
        </w:tc>
      </w:tr>
      <w:tr>
        <w:trPr>
          <w:trHeight w:val="13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397699,0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 водных объектов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372262,0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1005366,0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2755381,0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2755381,0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1757524,0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705759,0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 зоогигиенического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профилактики, лечения,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диагностики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126252,6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126252,6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88243,6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71243,6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38009,0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7308584,5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5265814,6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5265814,6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2684082,0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2469232,6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капитальный и 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(улиц города)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2042769,9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2042769,9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1659513,3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234567,6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3646634,0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75348,0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3571286,0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154388,0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96836,0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556761,0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252665,7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223309,8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 года"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63785,5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882867,0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882867,0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1854650,0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решение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моногородов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901852,0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952798,0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20124111,9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20124111,9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20124111,9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682758,7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13452,2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754095,0</w:t>
            </w:r>
          </w:p>
        </w:tc>
      </w:tr>
      <w:tr>
        <w:trPr>
          <w:trHeight w:val="18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1243944,6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1906929,0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653"/>
        <w:gridCol w:w="673"/>
        <w:gridCol w:w="7073"/>
        <w:gridCol w:w="23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662984,4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662984,4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662984,4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572622,2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480955,0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91667,2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90362,2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90362,2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608906,2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имущественного комплекса,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оперативном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или хозяйственном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-2148272,8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