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eaee" w14:textId="192e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26 марта 2012 года № 138 "Об утверждении государственного образовательного заказа на подготовку специалистов с техническим и профессиональным образованием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декабря 2012 года № 556. Зарегистрировано Департаментом юстиции Костанайской области 25 декабря 2012 года № 3951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государственного образовательного заказа на подготовку специалистов с техническим и профессиональным образованием на 2012 год" от 26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3800, опубликовано 28 апреля 2012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202"/>
        <w:gridCol w:w="4526"/>
        <w:gridCol w:w="748"/>
        <w:gridCol w:w="1872"/>
      </w:tblGrid>
      <w:tr>
        <w:trPr>
          <w:trHeight w:val="9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(радио–, теле–,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видео-)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155"/>
        <w:gridCol w:w="4564"/>
        <w:gridCol w:w="679"/>
        <w:gridCol w:w="1882"/>
      </w:tblGrid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148"/>
        <w:gridCol w:w="4577"/>
        <w:gridCol w:w="635"/>
        <w:gridCol w:w="1900"/>
      </w:tblGrid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электровоза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(слесарь)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040"/>
        <w:gridCol w:w="4552"/>
        <w:gridCol w:w="610"/>
        <w:gridCol w:w="1911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9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29, 30,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955"/>
        <w:gridCol w:w="4552"/>
        <w:gridCol w:w="589"/>
        <w:gridCol w:w="1932"/>
      </w:tblGrid>
      <w:tr>
        <w:trPr>
          <w:trHeight w:val="46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(по видам)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6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 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 стальных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конструкций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997"/>
        <w:gridCol w:w="4552"/>
        <w:gridCol w:w="567"/>
        <w:gridCol w:w="1954"/>
      </w:tblGrid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026"/>
        <w:gridCol w:w="4453"/>
        <w:gridCol w:w="633"/>
        <w:gridCol w:w="1978"/>
      </w:tblGrid>
      <w:tr>
        <w:trPr>
          <w:trHeight w:val="39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(по профилю)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93"/>
        <w:gridCol w:w="4213"/>
        <w:gridCol w:w="593"/>
        <w:gridCol w:w="187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(по видам)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Мастер столярного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мебельного производства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317"/>
        <w:gridCol w:w="4467"/>
        <w:gridCol w:w="823"/>
        <w:gridCol w:w="1784"/>
      </w:tblGrid>
      <w:tr>
        <w:trPr>
          <w:trHeight w:val="24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361"/>
        <w:gridCol w:w="4446"/>
        <w:gridCol w:w="823"/>
        <w:gridCol w:w="1784"/>
      </w:tblGrid>
      <w:tr>
        <w:trPr>
          <w:trHeight w:val="45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143"/>
        <w:gridCol w:w="4509"/>
        <w:gridCol w:w="616"/>
        <w:gridCol w:w="1993"/>
      </w:tblGrid>
      <w:tr>
        <w:trPr>
          <w:trHeight w:val="465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обучение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112"/>
        <w:gridCol w:w="4497"/>
        <w:gridCol w:w="569"/>
        <w:gridCol w:w="2000"/>
      </w:tblGrid>
      <w:tr>
        <w:trPr>
          <w:trHeight w:val="36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образования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892"/>
        <w:gridCol w:w="4510"/>
        <w:gridCol w:w="546"/>
        <w:gridCol w:w="1997"/>
      </w:tblGrid>
      <w:tr>
        <w:trPr>
          <w:trHeight w:val="85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бухгалтерскому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бухгалтерскому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998"/>
        <w:gridCol w:w="4510"/>
        <w:gridCol w:w="546"/>
        <w:gridCol w:w="1997"/>
      </w:tblGrid>
      <w:tr>
        <w:trPr>
          <w:trHeight w:val="43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(по видам)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 Электромеханик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027"/>
        <w:gridCol w:w="4519"/>
        <w:gridCol w:w="504"/>
        <w:gridCol w:w="2022"/>
      </w:tblGrid>
      <w:tr>
        <w:trPr>
          <w:trHeight w:val="76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43, 44, 45,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020"/>
        <w:gridCol w:w="4531"/>
        <w:gridCol w:w="482"/>
        <w:gridCol w:w="2040"/>
      </w:tblGrid>
      <w:tr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(по профилю)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2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(по видам)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Техник-программист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 Техник-электроник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43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48, 49,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020"/>
        <w:gridCol w:w="4531"/>
        <w:gridCol w:w="482"/>
        <w:gridCol w:w="2040"/>
      </w:tblGrid>
      <w:tr>
        <w:trPr>
          <w:trHeight w:val="37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Техник-строитель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27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956"/>
        <w:gridCol w:w="4531"/>
        <w:gridCol w:w="504"/>
        <w:gridCol w:w="2018"/>
      </w:tblGrid>
      <w:tr>
        <w:trPr>
          <w:trHeight w:val="37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- инспектор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53"/>
        <w:gridCol w:w="4273"/>
        <w:gridCol w:w="473"/>
        <w:gridCol w:w="1913"/>
      </w:tblGrid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телемеханика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 Электромеханик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33"/>
        <w:gridCol w:w="4273"/>
        <w:gridCol w:w="733"/>
        <w:gridCol w:w="165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13"/>
        <w:gridCol w:w="4293"/>
        <w:gridCol w:w="733"/>
        <w:gridCol w:w="1633"/>
      </w:tblGrid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Жаулыбаев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Кисленкова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