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1808" w14:textId="d3f1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14 мая 2012 года № 229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декабря 2012 года № 565. Зарегистрировано Департаментом юстиции Костанайской области 27 декабря 2012 года № 3952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2012 год" от 14 мая 2012 года № 229 (зарегистрировано в Реестре государственной регистрации нормативных правовых актов под № 3815, опубликовано 26 июня 2012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Кисленкова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565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Костанайской области на 2012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932"/>
        <w:gridCol w:w="3225"/>
        <w:gridCol w:w="2785"/>
        <w:gridCol w:w="2347"/>
        <w:gridCol w:w="2347"/>
      </w:tblGrid>
      <w:tr>
        <w:trPr>
          <w:trHeight w:val="27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воспитанника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</w:tr>
      <w:tr>
        <w:trPr>
          <w:trHeight w:val="27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 ясли,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сад")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ясли,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сад")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414"/>
        <w:gridCol w:w="1848"/>
        <w:gridCol w:w="2844"/>
        <w:gridCol w:w="4124"/>
        <w:gridCol w:w="1422"/>
      </w:tblGrid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4565"/>
        <w:gridCol w:w="1404"/>
        <w:gridCol w:w="1229"/>
        <w:gridCol w:w="1404"/>
        <w:gridCol w:w="2986"/>
      </w:tblGrid>
      <w:tr>
        <w:trPr>
          <w:trHeight w:val="27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родительской платы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</w:p>
        </w:tc>
      </w:tr>
      <w:tr>
        <w:trPr>
          <w:trHeight w:val="75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 ясли, детский сад,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ясли-сад,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"школа-детский сад")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(детские ясли,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сад, ясли-сад,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"школа-детский сад")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2429"/>
        <w:gridCol w:w="3071"/>
        <w:gridCol w:w="3294"/>
        <w:gridCol w:w="2418"/>
        <w:gridCol w:w="842"/>
      </w:tblGrid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</w:tr>
      <w:tr>
        <w:trPr>
          <w:trHeight w:val="51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24900,0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