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d343" w14:textId="20ed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реки Тобол на земельном участке, предназначенном под размещение карьера на базе месторождения железных руд Елтай-IV, расположенного в Новоильиновском сельском округе района Беимбета Майлина, режима и особых условий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5 декабря 2012 года № 548. Зарегистрировано Департаментом юстиции Костанайской области 29 декабря 2012 года № 3975. Заголовок - в редакции постановления акимата Костанайской области от 21 февраля 2020 года № 76.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водоохранную зону и полосу реки Тобол на земельном участке, предназначенном под размещение карьера на базе месторождения железных руд Елтай-IV, расположенного в Новоильиновском сельском округе района Беимбета Майлина, на основании утвержденной проектной документации, согласованной с уполномоченными органами,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водоохранной зоны и полосы реки Тобол на земельном участке, предназначенном под размещение карьера на базе месторождения железных руд Елтай-IV, расположенного в Новоильиновском сельском округе района Беимбета Майлина,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Садуакасов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учреждения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"Тобол-Торгайская бассейновая инспекция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использования и охране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водных ресурсов Комитета по водным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ресурсам Министерства сельского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хозяйства Республики Казахстан"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Г. Оспанбекова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государственного учреждения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"Департамент комитета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санитарно-эпидемиологического надзора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здравоохранения Республики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по Костанайской области"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Б. Кенжебаев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учреждения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"Территориальная земельная инспекция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управлению земельными ресурсами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Костанайской области"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Т. Тулеубаев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учреждения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"Департамент экологии по Костанайской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области Комитета экологического регулирования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контроля Министерства охраны окружающей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среды Республики Казахстан"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А. Алимбаев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ГУ "Управление природных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ресурсов и регулирования природопользования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акимата Костанайской области"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К. Тулеубаев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Денисовского района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Б. Утеулин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реки Тобол</w:t>
      </w:r>
      <w:r>
        <w:br/>
      </w:r>
      <w:r>
        <w:rPr>
          <w:rFonts w:ascii="Times New Roman"/>
          <w:b/>
          <w:i w:val="false"/>
          <w:color w:val="000000"/>
        </w:rPr>
        <w:t>на земельном участке, предназначенном под</w:t>
      </w:r>
      <w:r>
        <w:br/>
      </w:r>
      <w:r>
        <w:rPr>
          <w:rFonts w:ascii="Times New Roman"/>
          <w:b/>
          <w:i w:val="false"/>
          <w:color w:val="000000"/>
        </w:rPr>
        <w:t>размещение карьера на базе месторождения железных</w:t>
      </w:r>
      <w:r>
        <w:br/>
      </w:r>
      <w:r>
        <w:rPr>
          <w:rFonts w:ascii="Times New Roman"/>
          <w:b/>
          <w:i w:val="false"/>
          <w:color w:val="000000"/>
        </w:rPr>
        <w:t>руд Елтай-IV, расположенного в Новоильиновском</w:t>
      </w:r>
      <w:r>
        <w:br/>
      </w:r>
      <w:r>
        <w:rPr>
          <w:rFonts w:ascii="Times New Roman"/>
          <w:b/>
          <w:i w:val="false"/>
          <w:color w:val="000000"/>
        </w:rPr>
        <w:t>сельском округе района Беимбета Майлина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постановлением акимата Костанайской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урез 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размещение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карьера на базе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железных 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Елтай-IV,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расположенного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Новоильиновском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 округе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Беимбета Майлина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(заказчик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и полосы–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"Социально-пред-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принимательская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"Тобол")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 водоохранной зоны и полосы реки Тобол на земельном участке, предназначенном под размещение карьера на базе месторождения железных руд Елтай-IV, расположенного в Новоильиновском сельском округе района Беимбета Майлина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2 -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не допускается: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числе: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30.06.2021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допускается: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19"/>
    <w:bookmarkStart w:name="z30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