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c471" w14:textId="70cc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Узункольского централизованного хозяйственно-питьевого водозабора в Узункольском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декабря 2012 года № 592. Зарегистрировано Департаментом юстиции Костанайской области 1 февраля 2013 года № 4002.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Узункольского централизованного хозяйственно-питьевого водозабора в Узункольском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Ташмагамбетов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2012 года № 592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Узункольского</w:t>
      </w:r>
      <w:r>
        <w:br/>
      </w:r>
      <w:r>
        <w:rPr>
          <w:rFonts w:ascii="Times New Roman"/>
          <w:b/>
          <w:i w:val="false"/>
          <w:color w:val="000000"/>
        </w:rPr>
        <w:t>централизованного хозяйственно-питьевого</w:t>
      </w:r>
      <w:r>
        <w:br/>
      </w:r>
      <w:r>
        <w:rPr>
          <w:rFonts w:ascii="Times New Roman"/>
          <w:b/>
          <w:i w:val="false"/>
          <w:color w:val="000000"/>
        </w:rPr>
        <w:t>водозабора в Узункольском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32, № 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"Санитарно-гидрологическое обоснование зоны санитарной охраны Узункольского централизованного хозяйственно-питьевого водозабора в Узункольском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(Заказчик государственное коммунальное предприятие "Узунколь Су").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