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ba8" w14:textId="9de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2011 года № 472 "О бюджете города Костаная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февраля 2012 года № 14. Зарегистрировано Управлением юстиции города Костаная Костанайской области 17 февраля 2012 года № 9-1-180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9-1-176, опубликованное 10 января 2012 года в газете "Костанай")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18133680,0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12306854,0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5470680,0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20421397,8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179427,0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179427,0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-2467144,8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2467144,8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44170,8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16450,1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71106,0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6880,0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16094,0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104339,0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15905,0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2012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9003,0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42657,0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30200,0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теплоснабжающим предприятиям в сумме 175277,0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181758,0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283172,0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216997,0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1209069,0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2012 год в сумме 160249,0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8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2012 года № 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633"/>
        <w:gridCol w:w="793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18133680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12306854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53"/>
        <w:gridCol w:w="533"/>
        <w:gridCol w:w="6733"/>
        <w:gridCol w:w="20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20421397,8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5331590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1202445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3517551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18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5978832,8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3466677,8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71299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3389979,8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 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953775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2302291,8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2034282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1131341,1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4470080,9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4470080,9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4470080,9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60620,9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