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89c7" w14:textId="28a8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7 февраля 2012 года № 260. Зарегистрировано Управлением юстиции города Костаная Костанайской области 12 марта 2012 года № 9-1-183. Утратило силу - Постановлением акимата города Костаная Костанайской области от 21 мая 2012 года № 1123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Костаная Костанайской области от 21.05.2012 № 1123.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постановлением Правительства Республики Казахстан от 31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занятости 2020",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предлагающих организацию молодежной практики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февраля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Журкабаева М.К.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по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актов Костанайской области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исполнению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Ж.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городу Костанай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Е. Бексеитов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 Умарова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координации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Туманова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"Аппарат Акима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Абенов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2012 года № 260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предлагающих</w:t>
      </w:r>
      <w:r>
        <w:br/>
      </w:r>
      <w:r>
        <w:rPr>
          <w:rFonts w:ascii="Times New Roman"/>
          <w:b/>
          <w:i w:val="false"/>
          <w:color w:val="000000"/>
        </w:rPr>
        <w:t>
организацию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653"/>
        <w:gridCol w:w="4393"/>
        <w:gridCol w:w="953"/>
        <w:gridCol w:w="1473"/>
        <w:gridCol w:w="121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программное обеспечение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бухгалтер-аудитор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Головко 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Иванович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Сагумбаева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Сабитбековна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Спанов 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Казымбекович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Шнайдер Галина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Борисовна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"Агромашхолдинг"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тракторов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"Адал-Көмек"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(союз)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профсоюзов"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 ерке и К"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(английский)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"Бахыт"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"Георесурс"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техник-геодезист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техник-картограф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техник-маркшейдер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техник-геодезист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техник-картограф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техник-маркшейдер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фабрика валяной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обуви"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"Мелькомбинат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"АҚ-БИДАЙ"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"Силуэт-Сымбат"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маникюрша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"СЭНКОС"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"Тобол Керамик"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ремонту 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 "Westel"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"EurAsian-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Holding"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Костанае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