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36a0" w14:textId="8e33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апреля 2012 года № 744. Зарегистрировано Управлением юстиции города Костаная Костанайской области 14 апреля 2012 года № 9-1-188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от 16 февраля 2012 года,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 через государственное учреждение "Управление по делам обороны города Костанай" (по согласованию)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"Управление по делам обороны города Костанай" (по согласованию) совместно с государственным учреждением "Управление здравоохранения акимата Костанайской области" (по согласованию) провести мероприятия по очередному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города Костаная А. Нургазинова.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О. Бекмагамбетов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У. Утебасов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