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19bf" w14:textId="cf51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налога на земли, выделенные под автостоянки (паркинг)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25 июля 2012 года № 60. Зарегистрировано Департаментом юстиции Костанайской области 24 августа 2012 года № 9-1-198. Утратило силу решением маслихата города Костаная Костанайской области от 15 мая 2018 года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15.05.2018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381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"О налогах и других обязательных платежах в бюджет (Налоговый кодекс)" от 10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категории автостоянок (паркингов)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размеры увеличения базовых ставок налога на земли, выделенные под автостоянки (паркинги) в зависимости от категории автостоянок (паркингов),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город Костанай близлежащим населенным пунктом, базовые ставки на земли которого будут применяться при исчислении налога на земли других категорий, выделенных под автостоянки (паркинги).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Р. Айткужинова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Н. Дорошок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"Налоговое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Костанай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комитета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К. Мензарипов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2012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9399"/>
        <w:gridCol w:w="1842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(паркинги) открытого типа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одноярусные автостоянки закрытого типа, подземные одноярусные автостоянки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Надземные, многоярусные автостоянки закрытого типа с пандусами (рампами) или с применением механизированных устройств, подземные многоярусные автостоянки с пандусами (рампами) или с применением механизированных устройств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2012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увеличения базовых ставок налога на земли, выделенные под автостоянки (паркинги) в зависимости от категории 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4412"/>
        <w:gridCol w:w="5351"/>
      </w:tblGrid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увеличения базовых ставок налога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