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b8d" w14:textId="55f6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17 января 2012 года № 76 "Об установлении дополнительного перечня лиц, относящихся к целевым группам населения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ноября 2012 года № 2434. Зарегистрировано Департаментом юстиции Костанайской области 12 декабря 2012 года № 3938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установлении дополнительного перечня лиц, относящихся к целевым группам населения на 2012 год" от 17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9-1-179, опубликовано 21 февраля 2012 года в газете "Костанай")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лица, зарегистрированные в государственном учреждении "Отдел занятости и социальных программ акимата города Костаная" в качестве безработных, не имеющие подходящей работы.".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Костаная Каркенова Р.Х.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