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6e4" w14:textId="52a6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декабря 2012 года № 96. Зарегистрировано Департаментом юстиции Костанайской области 29 декабря 2012 года № 3967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Костаная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22151736,4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14803589,0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1610100,0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5681372,4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22943564,1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Костаная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городскому бюджету установлены нормативы распределения доходов путем зачисления 100 процентов индивидуального подоходного налога и социального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2013 год в сумме 5060887,0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15498,1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5979,9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города Костаная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Предусмотреть на 2013 год возврат, использованных не по целевому назначению целевых трансфертов в сумме 158,0 тысяч тенге, уменьшив затраты по бюджетной программе 464003000 "Общеобразовательное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города Костаная Костанайской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4450,8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5267,0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237167,0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14512,0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63426,0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91758,0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9859,0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Костаная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 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2013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жилье-2020":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проектирование, строительство и (или) приобретение жилья через систему жилищных строительных сбережений в сумме 700000,0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в сумме 892963,6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в сумме 705873,0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Костаная Костанайской области от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Костаная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774780,0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257839,0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городском бюджете на 2013 год предусмотрено поступление целевых трансфертов из республиканского бюджета на развитие бюджетам районов (городов областного значения)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305884,0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города Костаная Костанайской области от 07.10.2013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2013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6730,0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культуры в сумме 14227,0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53583,0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79521,0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705058,0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1428822,0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города и мест общего пользования в сумме 28672,0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Костаная Костанайской области от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2013 год в сумме 189489,9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города Костаная Костанайской области от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9               И. Бибин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Уралбаева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Костаная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73"/>
        <w:gridCol w:w="24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22151736,4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Костаная Костанайской области от 07.10.2013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89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21946385,3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14419939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69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21568183,3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Костаная Костанайской области от 07.10.2013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1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14426757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13"/>
        <w:gridCol w:w="653"/>
        <w:gridCol w:w="727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23717753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501302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33"/>
        <w:gridCol w:w="71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