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b326" w14:textId="b1cb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31 января 2012 года № 116. Зарегистрировано Управлением юстиции города Рудного Костанайской области 27 февраля 2012 года № 9-2-205. Утратило силу постановлением акимата города Рудного Костанайской области от 24 мая 2012 года № 767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Рудного Костанайской области от 24.05.2012 № 767.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постановления Правительства Республики Казахстан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занятости 2020"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социальные рабочие места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       Б. Гаязов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360"/>
        <w:gridCol w:w="1856"/>
        <w:gridCol w:w="1790"/>
        <w:gridCol w:w="1593"/>
        <w:gridCol w:w="1330"/>
        <w:gridCol w:w="2121"/>
      </w:tblGrid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коловстрой"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Землекоп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 сталь-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щик-пли-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приятие"Зе-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пред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Маратович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Багаутдинова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Фаритовна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Бисенов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ович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Егорович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Зофарова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Фауза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Магометовна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квар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"Лахта"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"АСКОН"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"Ассоль"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"Сандри"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"УЮТ-2"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"Религиоз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Рудного"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"АМИД"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"Арбат-KZ"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 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древе-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"Охранное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Легион-Руд-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"ЭКОС"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гормолзавод"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АЖАР-2006"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ЖДХ"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пания"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"Стройгаз-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ЛТД"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но-изме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КZ"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филиал"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"Арасан"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Фининсайт"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"IP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ILYANCE"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