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9bef" w14:textId="b7b9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2011 года № 541 "О городском бюджете города Рудного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11 апреля 2012 года № 37. Зарегистрировано Управлением юстиции города Рудного Костанайской области 19 апреля 2012 года № 9-2-207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городском бюджете города Рудного на 2012-2014 годы"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(номер в Реестре государственной регистрации нормативных правовых актов 9-2-197, опубликованное 20 января 2012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10312919,0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7837368,0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349667,0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2105414,0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10451235,9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третьей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Б.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  маслихата                     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Дуспулов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Искуженов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апреля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541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393"/>
        <w:gridCol w:w="811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10312919,0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7837368,0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3104631,0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685389,0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25889,0</w:t>
            </w:r>
          </w:p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188200,0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1219088,0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472574,0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6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24599,0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20470,0</w:t>
            </w:r>
          </w:p>
        </w:tc>
      </w:tr>
      <w:tr>
        <w:trPr>
          <w:trHeight w:val="43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823,0</w:t>
            </w:r>
          </w:p>
        </w:tc>
      </w:tr>
      <w:tr>
        <w:trPr>
          <w:trHeight w:val="5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349667,0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7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138802,0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210865,0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110865,0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2105414,0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2105414,0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3"/>
        <w:gridCol w:w="673"/>
        <w:gridCol w:w="693"/>
        <w:gridCol w:w="723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10451235,9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204744,7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145090,7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95312,7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70202,7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36026,0</w:t>
            </w:r>
          </w:p>
        </w:tc>
      </w:tr>
      <w:tr>
        <w:trPr>
          <w:trHeight w:val="9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44543,0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3109793,3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620557,0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614561,0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2392187,3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2388584,3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2130816,3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208034,0</w:t>
            </w:r>
          </w:p>
        </w:tc>
      </w:tr>
      <w:tr>
        <w:trPr>
          <w:trHeight w:val="13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21400,0</w:t>
            </w:r>
          </w:p>
        </w:tc>
      </w:tr>
      <w:tr>
        <w:trPr>
          <w:trHeight w:val="16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33886,0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6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528111,0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469603,0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104605,0</w:t>
            </w:r>
          </w:p>
        </w:tc>
      </w:tr>
      <w:tr>
        <w:trPr>
          <w:trHeight w:val="1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62730,0</w:t>
            </w:r>
          </w:p>
        </w:tc>
      </w:tr>
      <w:tr>
        <w:trPr>
          <w:trHeight w:val="2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7536,0</w:t>
            </w:r>
          </w:p>
        </w:tc>
      </w:tr>
      <w:tr>
        <w:trPr>
          <w:trHeight w:val="19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58508,0</w:t>
            </w:r>
          </w:p>
        </w:tc>
      </w:tr>
      <w:tr>
        <w:trPr>
          <w:trHeight w:val="9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56347,0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1004257,2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772027,2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98544,0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673483,2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246556,2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396349,0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66460,0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155242,0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449786,8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108722,6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209705,2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15029,2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104349,0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13866,0</w:t>
            </w:r>
          </w:p>
        </w:tc>
      </w:tr>
      <w:tr>
        <w:trPr>
          <w:trHeight w:val="11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68993,6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28247,6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19021,6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3130,0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39287,0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28978,0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14953,0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9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836478,8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1905,0</w:t>
            </w:r>
          </w:p>
        </w:tc>
      </w:tr>
      <w:tr>
        <w:trPr>
          <w:trHeight w:val="8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834573,8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638234,0</w:t>
            </w:r>
          </w:p>
        </w:tc>
      </w:tr>
      <w:tr>
        <w:trPr>
          <w:trHeight w:val="6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196339,8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607884,9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12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602477,9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79274,9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523203,0</w:t>
            </w:r>
          </w:p>
        </w:tc>
      </w:tr>
      <w:tr>
        <w:trPr>
          <w:trHeight w:val="15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497786,0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3593612,6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31355,6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12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8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 общего имущества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40435,0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-336751,9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