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da3d" w14:textId="b1bd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541 "О городском бюджете города Рудного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мая 2012 года № 47. Зарегистрировано Управлением юстиции города Рудного Костанайской области 23 мая 2012 года № 9-2-211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9-2-197, опубликованное 20 января 2012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10859497,0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8262943,0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15594,0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469968,0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2110992,0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10975986,9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62262,0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62262,0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Д. Нугуманова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Искуженов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47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541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413"/>
        <w:gridCol w:w="8213"/>
        <w:gridCol w:w="20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10859497,0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8262943,0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3274581,0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3274581,0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812814,0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1796449,0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1274588,0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475374,0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3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13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8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469968,0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139103,0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139103,0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330865,0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2110992,0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2110992,0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713"/>
        <w:gridCol w:w="693"/>
        <w:gridCol w:w="725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10975986,9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207011,7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146438,7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96481,7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70202,7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45069,0</w:t>
            </w:r>
          </w:p>
        </w:tc>
      </w:tr>
      <w:tr>
        <w:trPr>
          <w:trHeight w:val="1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15504,0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3340383,3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678039,0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678039,0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672043,0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2509895,3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2506292,3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2245921,3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210637,0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5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33886,0</w:t>
            </w:r>
          </w:p>
        </w:tc>
      </w:tr>
      <w:tr>
        <w:trPr>
          <w:trHeight w:val="13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530179,0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471408,0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471408,0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19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1170120,2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839889,2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674553,2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247619,2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180589,0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149642,0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488128,8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117522,6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230205,2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69705,6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912702,8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912702,8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890797,8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638234,0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252563,8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609510,9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603127,9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523853,0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-336751,9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336751,9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47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541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</w:t>
      </w:r>
      <w:r>
        <w:br/>
      </w:r>
      <w:r>
        <w:rPr>
          <w:rFonts w:ascii="Times New Roman"/>
          <w:b/>
          <w:i w:val="false"/>
          <w:color w:val="000000"/>
        </w:rPr>
        <w:t>
Горняцкий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673"/>
        <w:gridCol w:w="733"/>
        <w:gridCol w:w="9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детей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47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541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</w:t>
      </w:r>
      <w:r>
        <w:br/>
      </w:r>
      <w:r>
        <w:rPr>
          <w:rFonts w:ascii="Times New Roman"/>
          <w:b/>
          <w:i w:val="false"/>
          <w:color w:val="000000"/>
        </w:rPr>
        <w:t>
Качар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713"/>
        <w:gridCol w:w="693"/>
        <w:gridCol w:w="93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