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edec" w14:textId="02ce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 ноября 2011 года № 1392 "Об организации оплачиваемых общественных работ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24 мая 2012 года № 752. Зарегистрировано Управлением юстиции города Рудного Костанайской области 15 июня 2012 года № 9-2-215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2012 году" от 2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9-2-195, опубликовано 2 декабря 2011 года в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конкретные условия общественных работ, размеры оплаты труда безработных, участвующих в общественных работах",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938"/>
        <w:gridCol w:w="2809"/>
        <w:gridCol w:w="917"/>
        <w:gridCol w:w="1970"/>
        <w:gridCol w:w="2660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"Городской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692"/>
        <w:gridCol w:w="3128"/>
        <w:gridCol w:w="1081"/>
        <w:gridCol w:w="1734"/>
        <w:gridCol w:w="273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Рудный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проезжей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666"/>
        <w:gridCol w:w="3140"/>
        <w:gridCol w:w="768"/>
        <w:gridCol w:w="1998"/>
        <w:gridCol w:w="2560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инвалидов"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644"/>
        <w:gridCol w:w="3184"/>
        <w:gridCol w:w="768"/>
        <w:gridCol w:w="1955"/>
        <w:gridCol w:w="2581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"Спутник"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Филиала "Рудненское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добровольное общество инвалидов"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"Костанайское областное добровольное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общество инвалидов"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В. Касаткин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