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5af2" w14:textId="d665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12 декабря 2012 года № 1791. Зарегистрировано Департаментом юстиции Костанайской области 24 декабря 2012 года № 3948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размере, не менее минимальной месячной заработной платы, установленной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"Рудненский городской отдел занятости и социальных программ"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городу Рудному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Ж. Ержанбаева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города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 Дюйсенов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Рудного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Сатубалдин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юстиции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Мадьярова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 активной реабилитации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"Жаңа Өмир"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Дабылов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потребительского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кооператива собственников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квартир "Качарец"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Д.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 Рудненского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недвижимости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 Комитета регистрационной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службы и оказания правовой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Зуев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филиалом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Тлеуова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филиала "Рудненское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добровольное общество инвалидов"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"Костанайское областное добровольное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общество инвалидов"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Ещанов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1791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акимата города Рудного Костанайской области от 21.01.2013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27.03.2013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2712"/>
        <w:gridCol w:w="1913"/>
        <w:gridCol w:w="1244"/>
        <w:gridCol w:w="1978"/>
        <w:gridCol w:w="3189"/>
      </w:tblGrid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Горняцкий"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Качар"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Рудному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окончанием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следующую рабочую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смену. Учетным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«Атлет"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"Городской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окончанием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следующую рабочую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смену. Учетным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 является календарный год.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"РАХАТ"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Рудный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 территории города Рудного, которая не требует предварительной профессиональной подготовки 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активной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"Жаңа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"Качарец"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187А,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187А,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187А,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окончанием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следующую рабочую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смену. Учетным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окончанием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следующую рабочую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смену. Учетным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мусульман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объе-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мусульман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55,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"Нур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не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50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50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началом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следующую рабочую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смену. Учетным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