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32e6" w14:textId="71d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декабря 2012 года № 90. Зарегистрировано Департаментом юстиции Костанайской области 28 декабря 2012 года № 3958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Рудного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11 678 947,8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10 207 251,0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24 763,0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200 092,2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1 246 841,6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11 895 737,7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56 333,0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56 333,0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134090,0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- 134090,0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Рудного Костанайской области от 19.02.2013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25.04.2013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07.10.2013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16.10.2013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размер бюджетного изъятия в областной бюджет из городского бюджета города Рудного на 2013 год составляет 3917932,0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Рудного на 2013 год в сумме 49397,5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города Рудного Костанайской области 16.10.2013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городского бюджета города Рудного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поселка Горняцкий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бюджетных программ поселка Качар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Макаренко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Искуженов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Рудного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3"/>
        <w:gridCol w:w="374"/>
        <w:gridCol w:w="241"/>
        <w:gridCol w:w="775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11678947,8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10207251,0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1972847,0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1284174,0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200092,2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64892,2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64892,2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1246841,6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1246841,6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Рудного Костанайской области от 19.02.2013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33"/>
        <w:gridCol w:w="373"/>
        <w:gridCol w:w="8113"/>
        <w:gridCol w:w="23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10895296,0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10105264,0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4002466,0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4002466,0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3142792,0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3142792,0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854586,0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1554402,0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6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731952,0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833"/>
        <w:gridCol w:w="793"/>
        <w:gridCol w:w="679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10903296,0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72323,0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3414717,0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2311291,0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2301806,0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2079207,0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436013,0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370092,0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49445,0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7825,0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775391,0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595027,0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424659,0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152671,0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92548,0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79491,0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161213,0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227575,0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Рудного Костанайской области от 19.02.2013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33"/>
        <w:gridCol w:w="273"/>
        <w:gridCol w:w="8013"/>
        <w:gridCol w:w="22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11730240,0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10470852,0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4093692,0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4093692,0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3383902,0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3383902,0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882804,0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2076783,0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1554402,0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6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1202817,0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3"/>
        <w:gridCol w:w="653"/>
        <w:gridCol w:w="653"/>
        <w:gridCol w:w="717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3295773,0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2302974,0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387613,0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387613,0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19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65763,0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982861,0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788163,0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474336,0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293006,0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-146402,0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города Рудного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73"/>
        <w:gridCol w:w="773"/>
        <w:gridCol w:w="87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Рудного Костанайской области от 07.10.2013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693"/>
        <w:gridCol w:w="741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Рудного Костанайской области от 07.10.2013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753"/>
        <w:gridCol w:w="7133"/>
        <w:gridCol w:w="20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