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7d8db" w14:textId="167d8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13 января 2012 года № 41. Зарегистрировано Управлением юстиции города Аркалыка Костанайской области 2 февраля 2012 года № 9-3-161. Утратило силу - Постановлением акимата города Аркалыка Костанайской области от 26 декабря 2012 года № 635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Постановлением акимата города Аркалыка Костанайской области от 26.12.2012 </w:t>
      </w:r>
      <w:r>
        <w:rPr>
          <w:rFonts w:ascii="Times New Roman"/>
          <w:b w:val="false"/>
          <w:i w:val="false"/>
          <w:color w:val="ff0000"/>
          <w:sz w:val="28"/>
        </w:rPr>
        <w:t>№ 635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 и распространяется на отношения, возникшие с 1 января 2013 года).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размеры оплаты труда безработных, участвующих в общественных работах в 2012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Оплату труда безработных, участвующих в общественных работах, производить из средств местного бюджета за фактически выполненные работы в размере 1,5 минимальной месячной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Определить, что расходы на оплату труда, уплату социального налога и социальных отчислений в Государственный фонд социального страхования в размере, установленном действующим законодательством Республики Казахстан, компенсационные выплаты за неиспользованные дни оплачиваемого ежегодного трудового отпуска, уплату комиссионных вознаграждений за услуги банков второго уровня по зачислению и выплате заработной платы, причитающейся участникам общественных работ, возмещать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Организацию общественных работ производить на условиях, указанных в договоре на выполнение общественных работ, заключенном в соответствии с действующим законодательством, между государственным учреждением "Отдел занятости и социальных программ акимата города Аркалыка" и организациями, определенными в перечне.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города Аркалыка Е.Теменова.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 Аркалыка                      Е. Жаманов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января 2012 года № 41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работ, размеры оплаты труда безработных, участвующих в общественных работах в 2012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2267"/>
        <w:gridCol w:w="1988"/>
        <w:gridCol w:w="1194"/>
        <w:gridCol w:w="2203"/>
        <w:gridCol w:w="3428"/>
      </w:tblGrid>
      <w:tr>
        <w:trPr>
          <w:trHeight w:val="72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часах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"Аркалыкская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которая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27379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 перерывом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"Шаруашылык-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которая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 перерывом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"Iскер"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которая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70122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 перерывом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"Аркалыкское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радио"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которая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 перерывом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"Аркалыкская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которая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 перерывом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"Стадион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"Жигер"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Аркалыка"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которая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 перерывом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</w:t>
            </w:r>
          </w:p>
        </w:tc>
      </w:tr>
      <w:tr>
        <w:trPr>
          <w:trHeight w:val="162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"Тазарту"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которая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125625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 перерывом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