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e852" w14:textId="2b2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февраля 2012 года № 127. Зарегистрировано Управлением юстиции города Аркалыка Костанайской области 27 февраля 2012 года № 9-3-164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работодателей, организующих социальные рабочие места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Аркалыка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"Костанайюжэлектросервис"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Искендиров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127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134"/>
        <w:gridCol w:w="1879"/>
        <w:gridCol w:w="1532"/>
        <w:gridCol w:w="1641"/>
        <w:gridCol w:w="1532"/>
        <w:gridCol w:w="2857"/>
      </w:tblGrid>
      <w:tr>
        <w:trPr>
          <w:trHeight w:val="24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государственное учреждение "Отдел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акимата города Аркалыка"</w:t>
            </w:r>
          </w:p>
        </w:tc>
      </w:tr>
      <w:tr>
        <w:trPr>
          <w:trHeight w:val="25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"Каркын"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Комбайнер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3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"Алюминстрой"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 К"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месяца-10 463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врач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месяца-10 463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месяцев-17 439,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месяца-10 463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"Аскер"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"Уштобе"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"Жасимбек"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"Дайра"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"Алихан"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"Ержан"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"Абильхаир"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"Коктем"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"Алтын-дан"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"Шаруашылык-А"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«Искер»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"Жигер"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города Аркалыка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"Торгай-Строй"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занятости акимата города Аркалыка"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"Алюминстрой"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росварщик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"ОЛВИ"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месяца-12 000,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месяцев-15 000,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месяца-9 000,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месяцев-15 000,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месяца-9 000,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месяца-7 800,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месяца-3 900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"Костанайюж-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электросервис"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месяцев-8 750,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месяца-5 250,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месяца-2 625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"Тазарту"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Цветовод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