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493c" w14:textId="7b249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работодателей, организующих рабочие места для прохождения молодежной практики в 2012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23 февраля 2012 года № 128. Зарегистрировано Управлением юстиции города Аркалыка Костанайской области 27 февраля 2012 года № 9-3-165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работодателей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организующих рабочие места для прохождения молодежной практики в 2012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исполняющего обязанности заместителя акима города Аркалыка Маметекова Е.Ж.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Т. Тулеубаев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"Аппарат Аркалыкского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Л. Фанина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"Аркалыкская городская детско-юношеская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спортивная школа" Управления туризма,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физической культуры и спорта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Р. Шалабаев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"Аркалыкский городской суд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Б. Нысанбаев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Аркалыкского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узла почтовой связи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филиала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общества "Казпочта"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Г. Башкирова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учреждения "Аркалыкский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колледж экономики и права Казпотребсоюза"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С. Саржанов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 "Аркалыкский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медицинский колледж"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акимата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Мукатов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"Аркалыкский психоневрологический интернат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координации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Н. Доценко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"Аркалыкская региональная поликлиника"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И. Туранина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"Налоговое управление по городу Аркалыку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департамента по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Налогового комитета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Б. Алмагамбетов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"Областной музей истории степного края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 городе Аркалыке" Управления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Г. Елтебаева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по чрезвычайным ситуациям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Аркалыка Департамента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ситуациям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М. Шакибаев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"Областная универсальная научная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библиотека № 2 в городе Аркалыке"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культуры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Нурманова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Директор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"Профессиональный лицей № 2"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образования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К. Джанабаева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 "Торгайский аграрно-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технический колледж" Управления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Шамшин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 "Торгайский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гуманитарный колледж имени Назипы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Кулжановой" Управления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С. Тасмаганбет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"Управления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Аркалык Департамента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 по статистике"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Д. Нурлыбеков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Управляющий Аркалыкским филиалом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 "Центр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недвижимости по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регистрационной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оказания правовой помощи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С. Муканов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февраля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128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</w:t>
      </w:r>
      <w:r>
        <w:br/>
      </w:r>
      <w:r>
        <w:rPr>
          <w:rFonts w:ascii="Times New Roman"/>
          <w:b/>
          <w:i w:val="false"/>
          <w:color w:val="000000"/>
        </w:rPr>
        <w:t>
организующих рабочие места для прохождения</w:t>
      </w:r>
      <w:r>
        <w:br/>
      </w:r>
      <w:r>
        <w:rPr>
          <w:rFonts w:ascii="Times New Roman"/>
          <w:b/>
          <w:i w:val="false"/>
          <w:color w:val="000000"/>
        </w:rPr>
        <w:t>
молодежной практики в 2012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2844"/>
        <w:gridCol w:w="3059"/>
        <w:gridCol w:w="1986"/>
        <w:gridCol w:w="1451"/>
        <w:gridCol w:w="1902"/>
      </w:tblGrid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(специальность)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заявкам работодателей, представленным в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занятости и социальных программ акимата города Аркалыка"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Аркалыка"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Аркалыка"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Аркалыка"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Торгай Строй"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"Стадион "Жигер"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Аркалыка"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"Аркалыкский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"Нур-Жайлау НС"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Аркалыка"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Аркалыка"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"Торгайский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Назипы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Кулжановой"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Аркалыка"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Жалгызтал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Аркалыка"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"Абильхаир"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Фермер-менеджер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Матросово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Аркалыка"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Аккошкар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Аркалыка"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Фурманово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Аркалыка"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"Бирлик К"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Жанакала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Аркалыка"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Аркалыка"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Аркалыка"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"Шаруашылык-А"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"Каркын"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Аркалыка"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"Налоговое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Аркалыку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Уштобе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Аркалыка"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"Аркалыкский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дом-интернат"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Ангарское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Аркалыка"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"Жасимбек"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детей"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Екидин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Аркалыка"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Аркалыка"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Молодежное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Аркалыка"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заявкам работодателей, представленным в коммунальное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"Центр занятости акимата города Аркалыка"</w:t>
            </w:r>
          </w:p>
        </w:tc>
      </w:tr>
      <w:tr>
        <w:trPr>
          <w:trHeight w:val="375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узел почтовой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"Казпочта"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"Областной музей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истории степного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края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"Аркалыкский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Дворец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культуры"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музыки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Целинный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Аркалыка"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"Батыр-Г"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"Аркалыкская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детско-юношеская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"Аркалыкский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Казпотребсоюза"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"Торгайский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аграрнотехни-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"Школа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Аркалыка"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музыки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Аркалыка"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Инженер-механик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"ОЛВИ"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Аркалык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"Аркалыкский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лицей № 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Аркалыка"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"Центр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Инженер-строитель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"Аркалыкская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"Алюминстрой"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отделочных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Электромонтажник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