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11a7" w14:textId="42e1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21 декабря 2011 года № 392 "О бюджете города Аркалыка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6 декабря 2012 года № 69. Зарегистрировано Департаментом юстиции Костанайской области 11 декабря 2012 года № 3932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Аркалыкский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Аркалыка на 2012-2014 годы" от 21 декабря 2011 года № 392 (зарегистрированное в Реестре государственной регистрации нормативных правовых актов за № 9-3-158, опубликованное 20 января 2012 года в газете "Торгай")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Аркалыка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4836538,4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1048153,0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26154,0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33238,0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3728993,4 тысяч тенге, из них объем субвенций – 1576210,0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4876225,7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8102,0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3000,0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- 50789,3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50789,3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В бюджете города на 2012 год предусмотрен: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"объем целевых текущих трансфертов из республиканского бюджета в сумме 254847,0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10019,0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в сумме 3568,0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стандартов специальных социальных услуг в сумме 7049,0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40468,0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в сумме 12915,0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ребенка-сироты (детей-сирот), ребенка (детей) оставшегося без попечения родителей в сумме 17060,0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в сумме 25722,0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 в сумме 903,0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жилищной помощи в сумме 186,0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в сумме 28312,0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решение вопросов обустройства моногородов в сумме 108645,0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целевых текущих трансфертов из областного бюджета в сумме 108036,5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организаций образования города в сумме 4200,0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на 2012-2014 годы в сумме 7610,0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изготовление технических паспортов на объекты кондоминиума в сумме 3429,0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государственного коммунального казенного предприятия "Детский сад "Гулдер" общеразвивающего типа в селе Ашутасты отдела образования акимата города Аркалыка Костанайской области" в сумме 54686,5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автоматической пожарной сигнализации в школах в сумме 3086,0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разработку проектно-сметной документации по проведению капитального ремонта здания государственного учреждения "Средняя общеобразовательная школа № 4 отдела образования города Аркалыка" в сумме 7500,0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целевых трансфертов из республиканского бюджета на развитие 1480147,0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восстановление и реконструкцию здания государственного коммунального казенного предприятия "Детско-юношеский центр "Жас-Улан" отдела образования акимата города Аркалык в сумме 188418,0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проектирование, строительство и (или) приобретение жилья государственного коммунального жилищного фонда 251249,0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инженерных сетей с благоустройством к объекту "Реконструкция пятиэтажного малосемейного общежития под жилой дом по улице Маясовой, 27 в городе Аркалык" в сумме 15714,0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Терсаканской группы (Жалгызтал) города Аркалык Костанайской области в сумме 435350,0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Караторгайского водовода от насосной станции III подъема до водоочистного сооружения города Аркалык в сумме 589416,0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объем целевых трансфертов из областного бюджета на развитие 309752,9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детского сада на 110 мест в городе Аркалык Костанайской области по улице Каирбекова, 17 в сумме 154993,0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системы водоснабжения Терсаканской группы (Жалгызтал) города Аркалык Костанайской области в сумме 75386,0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Караторгайского водовода от насосной станции III подъема до водоочистного сооружения города Аркалык в сумме 58971,9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электроснабжения в поселке Новый города Аркалык в сумме 4140,0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кабельной линии-0,4 киловатт от трансформаторной подстанции - 10/0,4 киловатт №№ 5-8, 10-13, 15-20, 22, 24-27, 30-35, 37, 38, 59, 64, 66, 71, 81, 93, 96, 98, 101, 108, 123, трансформаторной подстанции "Дархан", трансформаторной подстанции – железная дорога, распределительного пункта -1, комплексной трансформаторной подстанции № 21 к многоэтажным домам и социальным объектам в городе Аркалык в сумме 1910,0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электроснабжения в микрорайоне Дачный города Аркалык в сумме 5989,0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в поселке Новый города Аркалыка в сумме 5654,0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водопроводных сетей в поселке Нефтебаза города Аркалыка в сумме 2709,0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"2-1. В бюджете города на 2012 год предусмотрен целевой текущий трансферт из республиканского бюджета на завершение проекта "Капитальный ремонт объектов и территорий государственного коммунального предриятия "Аркалыкская теплоэнергетическая компания" акимата города Аркалыка Костанайской области в сумме 27525,0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Аркалыкского городского маслихата          К. Айсанова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Аркалыкского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Шалдыбаев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А. Мухамбетжанова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 акимата города Аркалыка"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Н. Гайдаренко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2012 года № 69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392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8293"/>
        <w:gridCol w:w="20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4836538,4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1048153,0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502009,0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502009,0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356666,0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356666,0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87662,0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36477,0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2723,0</w:t>
            </w:r>
          </w:p>
        </w:tc>
      </w:tr>
      <w:tr>
        <w:trPr>
          <w:trHeight w:val="28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23325,0</w:t>
            </w:r>
          </w:p>
        </w:tc>
      </w:tr>
      <w:tr>
        <w:trPr>
          <w:trHeight w:val="5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1831,0</w:t>
            </w:r>
          </w:p>
        </w:tc>
      </w:tr>
      <w:tr>
        <w:trPr>
          <w:trHeight w:val="8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26154,0</w:t>
            </w:r>
          </w:p>
        </w:tc>
      </w:tr>
      <w:tr>
        <w:trPr>
          <w:trHeight w:val="2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13882,3</w:t>
            </w:r>
          </w:p>
        </w:tc>
      </w:tr>
      <w:tr>
        <w:trPr>
          <w:trHeight w:val="31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574,0</w:t>
            </w:r>
          </w:p>
        </w:tc>
      </w:tr>
      <w:tr>
        <w:trPr>
          <w:trHeight w:val="5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13307,0</w:t>
            </w:r>
          </w:p>
        </w:tc>
      </w:tr>
      <w:tr>
        <w:trPr>
          <w:trHeight w:val="5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8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82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1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6739,0</w:t>
            </w:r>
          </w:p>
        </w:tc>
      </w:tr>
      <w:tr>
        <w:trPr>
          <w:trHeight w:val="13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6739,0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5530,7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5530,7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33238,0</w:t>
            </w:r>
          </w:p>
        </w:tc>
      </w:tr>
      <w:tr>
        <w:trPr>
          <w:trHeight w:val="5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5458,0</w:t>
            </w:r>
          </w:p>
        </w:tc>
      </w:tr>
      <w:tr>
        <w:trPr>
          <w:trHeight w:val="55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27780,0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3728993,4</w:t>
            </w:r>
          </w:p>
        </w:tc>
      </w:tr>
      <w:tr>
        <w:trPr>
          <w:trHeight w:val="3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3728993,4</w:t>
            </w:r>
          </w:p>
        </w:tc>
      </w:tr>
      <w:tr>
        <w:trPr>
          <w:trHeight w:val="27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3728993,4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374"/>
        <w:gridCol w:w="673"/>
        <w:gridCol w:w="653"/>
        <w:gridCol w:w="7413"/>
        <w:gridCol w:w="201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4876225,7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235776,0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200036,0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16941,0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13152,0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3789,0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66291,0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65682,0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116804,0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112738,0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21481,0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21481,0</w:t>
            </w:r>
          </w:p>
        </w:tc>
      </w:tr>
      <w:tr>
        <w:trPr>
          <w:trHeight w:val="11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16824,0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1528,0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споров, связанных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14259,0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14259,0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12435,0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2319062,6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166497,6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166497,6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124548,6</w:t>
            </w:r>
          </w:p>
        </w:tc>
      </w:tr>
      <w:tr>
        <w:trPr>
          <w:trHeight w:val="22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детей,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 родителей,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адаптации несовершеннолетних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40468,0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1546575,1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1546575,1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1404842,1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116589,0</w:t>
            </w:r>
          </w:p>
        </w:tc>
      </w:tr>
      <w:tr>
        <w:trPr>
          <w:trHeight w:val="11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903,0</w:t>
            </w:r>
          </w:p>
        </w:tc>
      </w:tr>
      <w:tr>
        <w:trPr>
          <w:trHeight w:val="22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среднего,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образования: школы, школы-интернаты: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одаренных детей; организаций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детей-сирот и детей, оставшихся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родителей)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24241,0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605989,9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262578,9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21624,0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1787,0</w:t>
            </w:r>
          </w:p>
        </w:tc>
      </w:tr>
      <w:tr>
        <w:trPr>
          <w:trHeight w:val="13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17060,0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210227,9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343411,0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343411,0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294576,0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265419,0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265419,0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70592,0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57911,0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10085,0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17602,0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 инвалидов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42054,0</w:t>
            </w:r>
          </w:p>
        </w:tc>
      </w:tr>
      <w:tr>
        <w:trPr>
          <w:trHeight w:val="14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29157,0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29157,0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24906,0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1543472,9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292041,0</w:t>
            </w:r>
          </w:p>
        </w:tc>
      </w:tr>
      <w:tr>
        <w:trPr>
          <w:trHeight w:val="9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22875,0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15946,0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266963,0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251249,0</w:t>
            </w:r>
          </w:p>
        </w:tc>
      </w:tr>
      <w:tr>
        <w:trPr>
          <w:trHeight w:val="9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1167698,9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1167698,9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1167486,9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83733,0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74738,0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28878,0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7387,0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35800,0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146456,0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70696,0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70696,0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70696,0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20023,0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20023,0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1495,0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32093,0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7776,0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4956,0</w:t>
            </w:r>
          </w:p>
        </w:tc>
      </w:tr>
      <w:tr>
        <w:trPr>
          <w:trHeight w:val="6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6129,0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6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7879,0</w:t>
            </w:r>
          </w:p>
        </w:tc>
      </w:tr>
      <w:tr>
        <w:trPr>
          <w:trHeight w:val="11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7787,0</w:t>
            </w:r>
          </w:p>
        </w:tc>
      </w:tr>
      <w:tr>
        <w:trPr>
          <w:trHeight w:val="6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4517,0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44083,0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25085,0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15643,0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8979,0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7299,0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10933,0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10865,0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78058,0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78058,0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8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</w:tr>
      <w:tr>
        <w:trPr>
          <w:trHeight w:val="8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77914,0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3029,0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74885,0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170693,0</w:t>
            </w:r>
          </w:p>
        </w:tc>
      </w:tr>
      <w:tr>
        <w:trPr>
          <w:trHeight w:val="6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7530,0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163163,0</w:t>
            </w:r>
          </w:p>
        </w:tc>
      </w:tr>
      <w:tr>
        <w:trPr>
          <w:trHeight w:val="9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163163,0</w:t>
            </w:r>
          </w:p>
        </w:tc>
      </w:tr>
      <w:tr>
        <w:trPr>
          <w:trHeight w:val="11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моногородов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108645,0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42705,0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6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вознаграждений и иных платежей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займам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8418,9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8418,9</w:t>
            </w:r>
          </w:p>
        </w:tc>
      </w:tr>
      <w:tr>
        <w:trPr>
          <w:trHeight w:val="3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8418,9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6269,9</w:t>
            </w:r>
          </w:p>
        </w:tc>
      </w:tr>
      <w:tr>
        <w:trPr>
          <w:trHeight w:val="11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8102,0</w:t>
            </w:r>
          </w:p>
        </w:tc>
      </w:tr>
      <w:tr>
        <w:trPr>
          <w:trHeight w:val="8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-50789,3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50789,3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42687,3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42687,3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42687,3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42687,3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2012 года № 69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2011 года № 392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Аркалыка на 2012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693"/>
        <w:gridCol w:w="653"/>
        <w:gridCol w:w="7493"/>
        <w:gridCol w:w="193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1795928,9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343411,0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343411,0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343411,0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343411,0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1434449,9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266963,0</w:t>
            </w:r>
          </w:p>
        </w:tc>
      </w:tr>
      <w:tr>
        <w:trPr>
          <w:trHeight w:val="52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266963,0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251249,0</w:t>
            </w:r>
          </w:p>
        </w:tc>
      </w:tr>
      <w:tr>
        <w:trPr>
          <w:trHeight w:val="5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15714,0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1167486,9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1167486,9</w:t>
            </w:r>
          </w:p>
        </w:tc>
      </w:tr>
      <w:tr>
        <w:trPr>
          <w:trHeight w:val="31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1167486,9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12039,0</w:t>
            </w:r>
          </w:p>
        </w:tc>
      </w:tr>
      <w:tr>
        <w:trPr>
          <w:trHeight w:val="6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топливно-энергетического комплекса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недропользования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12039,0</w:t>
            </w:r>
          </w:p>
        </w:tc>
      </w:tr>
      <w:tr>
        <w:trPr>
          <w:trHeight w:val="5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12039,0</w:t>
            </w:r>
          </w:p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12039,0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3029,0</w:t>
            </w:r>
          </w:p>
        </w:tc>
      </w:tr>
      <w:tr>
        <w:trPr>
          <w:trHeight w:val="8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3029,0</w:t>
            </w:r>
          </w:p>
        </w:tc>
      </w:tr>
      <w:tr>
        <w:trPr>
          <w:trHeight w:val="2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5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