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ec37" w14:textId="c15e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26 декабря 2012 года № 635. Зарегистрировано Департаментом юстиции Костанайской области 11 января 2013 года № 3984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безработных, участвующих в общественных работах в 2013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Оплату труда для безработных, участвующих в общественных работах, производить из средств местного бюджета за фактически выполненные работы в размере 1,7 минимальной месячной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что, расходы на оплату труда, уплату социального налога и социальных отчислений в Государственный фонд социального страхования в размере, установленном действующим законодательством Республики Казахстан, компенсационные выплаты за неиспользованные дни оплачиваемого ежегодного трудового отпуска, уплату комиссионных вознаграждений за услуги банков второго уровня по зачислению и выплате заработной платы, причитающейся участникам общественных работ, возмещать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 между государственным учреждением "Отдел занятости и социальных программ акимата города Аркалыка" и организациями, определенными в перечне.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Считать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организации общественных работ в 2012 году" от 13 января 2012 года № 41 (зарегистрировано в Реестре государственной регистрации нормативных правовых актов под № 9-3-161 от 2 февраля 2012 года, опубликовано в газете "Аркалык хабары" № 6 (392)) от 10 февраля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Е. О. Теменова.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после дня его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Аркалыка                       Б. Абдыгалиулы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"Аркалыкский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суд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обеспечению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судов при Верховном Суде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(аппарат Верховного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Казахстан)"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Б. Нысанбаев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Заведующий филиалом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"Государственный архив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"Аркалыкский региональный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государственный архив"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М. Бопина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 городу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Аркалыку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Б. Алмагамбетов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Аркалык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У. Уразалиев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"Стадион "Жигер"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спорта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Л. Таскаева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Аркалыка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Е. Махмутов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города Аркалыка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А. Бекенова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"Центр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адаптации для женщин,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подростков и детей"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М. Досова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635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безработных, участвующих в общественных работах в 2013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2812"/>
        <w:gridCol w:w="2378"/>
        <w:gridCol w:w="2032"/>
        <w:gridCol w:w="2010"/>
        <w:gridCol w:w="2163"/>
      </w:tblGrid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часах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"Арка дидары"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рии, которая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"Стадион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"Жигер"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Аркалыка"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тории, кото-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рая не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ренные 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довым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вом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 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ходными дня-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ми, обеден-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часа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"Шаруашылык-А"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тории, кото-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рая не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 предва-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"Іскер-Арқалық"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тории, кото-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рая не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 предва-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68784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"Аркалыкская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компания"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тории, кото-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рая не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 предва-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"Тазарту-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Аркалык"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тории, кото-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рая не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 предва-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ренные 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довым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вом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стан, с дву-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денным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"Аркалыкский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Казахстан)"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ренные 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довым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вом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ходными дня-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ми, обеден-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 Костанай-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"Аркалыкский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архив"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ренные 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довым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вом Респуб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стан, с дву-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денным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рывом не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ренные 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довым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вом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ренные 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довым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вом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стан, с дву-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денным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ренные 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довым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вом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денным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Аркалыку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ренные 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довым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вом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стан, с дву-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денным 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16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соци-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альной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женщин,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детей"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кото-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рая не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 предва-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ренные 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довым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вом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стан, с дву-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денным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16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"Аркалыкская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 компания"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тории, кото-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рая не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 предва-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тника 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твенных 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тывая 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предусмот+-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ренные 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довым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вом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стан, с дву-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денным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16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Аркалыка"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ренные 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довым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вом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стан, с дву-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денным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16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Аркалыка"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ренные 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довым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вом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стан, с дву-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денным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16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Аркалыка"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ренные 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довым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вом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стан, с дву-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денным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Аркалыка"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тника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 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делю, учиты-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 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чения,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ходными дня-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ми, обе-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денным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рывом не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16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Аркалыка"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ренные 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довым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вом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16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тельства, 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тектуры и 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Аркалыка"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тывая 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ренные 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довым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вом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стан, с дву-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денным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рывом не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16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Аркалыка"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 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 в 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делю, учи-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тывая 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ренные 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довым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вом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стан, с дву-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денным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8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Аркалыка"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тника 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твенных 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тывая 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ренные 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довым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публики 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захстан, 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ходными дня-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ми, обеден-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рывом не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16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внут-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Аркалыка"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 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делю, учи-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тывая 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ренные 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довым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публики 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денным 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