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41e1" w14:textId="c0b4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где будут организованы социальные рабочие места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26 января 2012 года № 45. Зарегистрировано Управлением юстиции города Лисаковска Костанайской области 9 февраля 2012 года № 9-4-200. Утратило силу - Постановлением акимата города Лисаковска Костанайской области от 15 мая 2012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Лисаковска Костанайской области от 15.05.2012 № 229.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 работодателей, где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Лисаковска Сапарову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В. Радченко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января 2012 года № 45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2542"/>
        <w:gridCol w:w="1851"/>
        <w:gridCol w:w="1980"/>
        <w:gridCol w:w="1808"/>
        <w:gridCol w:w="1289"/>
        <w:gridCol w:w="1868"/>
      </w:tblGrid>
      <w:tr>
        <w:trPr>
          <w:trHeight w:val="25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сирован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"Отдел занятости и социальных программ акимата города Лисаковска"</w:t>
            </w:r>
          </w:p>
        </w:tc>
      </w:tr>
      <w:tr>
        <w:trPr>
          <w:trHeight w:val="46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"Лисаковскгор-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Омир"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спирта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 по снабжению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9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пельменей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0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Абдухакимов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Рафаэль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Уткурович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6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Сатубалдина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7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2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Григорьевич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заявкам работодателей, представленным в коммунальное 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"Центр занятости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Лисаковска"</w:t>
            </w:r>
          </w:p>
        </w:tc>
      </w:tr>
      <w:tr>
        <w:trPr>
          <w:trHeight w:val="37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5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"Арай-Холдинг"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28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Омир"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5232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Тайшевна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6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Яндулов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варщик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 месяцев -20000, последующие три месяца-12000,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- 6000</w:t>
            </w:r>
          </w:p>
        </w:tc>
      </w:tr>
      <w:tr>
        <w:trPr>
          <w:trHeight w:val="42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"Ремснабсервис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росварщик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Резчик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Монтажник-стро-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пальщик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95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Ертаевна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5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Галимжанович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- 12000,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