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cf76" w14:textId="8adc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475 "О бюджете города Лисаковска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14 февраля 2012 года № 11. Зарегистрировано Управлением юстиции города Лисаковска Костанайской области 16 февраля 2012 года № 9-4-201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3793)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Лисаковска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9-4-196, опубликовано 19, 26 января, 2 февраля 2012 года в газете "Лисаковская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2140511,0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1699871,0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2206406,8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54770,0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-170665,8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170665,8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2012 год предусмотрены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теплоснабжающим предприятиям в сумме 42770,0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16703,0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14446,0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47376,0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2012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8994,0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дому,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2310,0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родителей, в сумме 17788,0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4810,0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15306,0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школы",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22316,0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5575,0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3519,0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города Лисаковска предусмотрен возврат целевых трансфертов в республиканский и областной бюджеты в сумме 6893,8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Яценко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Денисенко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333"/>
        <w:gridCol w:w="8273"/>
        <w:gridCol w:w="19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2140511,0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1699871,0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274184,0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11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71386,0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359083,0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53"/>
        <w:gridCol w:w="693"/>
        <w:gridCol w:w="673"/>
        <w:gridCol w:w="7373"/>
        <w:gridCol w:w="19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2206406,8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1077384,0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217327,0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667340,0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97945,0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175693,0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