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ad0f" w14:textId="141a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27 марта 2012 года № 162. Зарегистрировано Управлением юстиции города Лисаковска Костанайской области 9 апреля 2012 года № 9-4-203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Указом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апреле-июне и октябре-декабре 2012 года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"Отдел по делам обороны города Лисаковск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города Лисаковск Костанайской области" (по согласованию) в пределах своей компетенции обеспечить проведение мероприятий по призыву на срочную воинскую службу,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поселка Октябрьский, села Красногорское: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оповестить призывников о вызове их в государственное учреждение "Отдел по делам обороны города Лисаковск Костанайской области"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доставку призывников в государственное учреждение "Отдел по делам обороны города Лисаковск Костанайской области" (по согласованию) при проведении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города Лисаковска Департамента внутренних дел Костанайской области Министерства внутренних дел Республики Казахстан" (по согласованию) осуществлять розыск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 (ГУ)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Т. Айсин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А. Никифоров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