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1672" w14:textId="bd81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10 января 2012 года № 2 "Об организации оплачиваемых общественных работ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25 сентября 2012 года № 416. Зарегистрировано Департаментом юстиции Костанайской области 11 октября 2012 года № 3847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оплачиваемых общественных работ в 2012 году" от 10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9-4-198, опубликовано 9 февраля 2012 года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финансирования, утвержденный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2012 года № 416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 № 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 оплаты труда</w:t>
      </w:r>
      <w:r>
        <w:br/>
      </w:r>
      <w:r>
        <w:rPr>
          <w:rFonts w:ascii="Times New Roman"/>
          <w:b/>
          <w:i w:val="false"/>
          <w:color w:val="000000"/>
        </w:rPr>
        <w:t>
безработных, участвующих в общественных работах</w:t>
      </w:r>
      <w:r>
        <w:br/>
      </w:r>
      <w:r>
        <w:rPr>
          <w:rFonts w:ascii="Times New Roman"/>
          <w:b/>
          <w:i w:val="false"/>
          <w:color w:val="000000"/>
        </w:rPr>
        <w:t>
и источник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2468"/>
        <w:gridCol w:w="2426"/>
        <w:gridCol w:w="1679"/>
        <w:gridCol w:w="2277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1996160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2750"/>
        <w:gridCol w:w="3182"/>
        <w:gridCol w:w="3472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14312,0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из них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Лисаковске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 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тенге,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выплату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соблюдать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