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181" w14:textId="86e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декабря 2012 года № 68. Зарегистрировано Департаментом юстиции Костанайской области 10 декабря 2012 года № 3925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2012-2014 годы" от 21 декабря 2011 года № 475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2538363,8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646394,8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2647029,6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120665,8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2012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12226,0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14446,0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47159,8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2012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8188,0 тысяч тенге, обеспечение оборудованием, программным обеспечением детей-инвалидов, обучающихся на дому, в сумме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 - сирот), и ребенка (детей), оставшегося без попечения родителей, в сумме 11766,0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3863,0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школы", в сумме 771,0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22116,0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8992,0 тысячи тенге, на частичное субсидирование заработной платы в сумме 7749,0 тысяч тенге, на молодежную практику в сумме 5375,0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159409,0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2012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149604,0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118617,0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67471,0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68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453"/>
        <w:gridCol w:w="241"/>
        <w:gridCol w:w="753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2 538 363,8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1 863 806,0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644 954,0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644 954,0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332 245,0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187 328,0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673"/>
        <w:gridCol w:w="6853"/>
        <w:gridCol w:w="2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2 647 029,6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27 365,0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16 824,0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1 110 326,0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 - 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219 755,0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709 227,0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709 227,0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98 311,0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133 568,0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</w:p>
        </w:tc>
      </w:tr>
      <w:tr>
        <w:trPr>
          <w:trHeight w:val="18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461 592,0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192 884,0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121 933,8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121 933,8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120 248,8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72 744,8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183 901,0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-120 665,8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