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4c3b" w14:textId="d0f4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21 декабря 2012 года № 72. Зарегистрировано Департаментом юстиции Костанайской области 27 декабря 2012 года № 3955.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Лисаковска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2724739,6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2053073,0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628936,6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2850508,6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Лисаковска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2013 год объем бюджетных изъятий из бюджета города в областной бюджет установлен в сумме 244567,0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Лисаковска на 2013 год в сумме 77,0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исполнение обязательств по решениям судов – 77,0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Лисаковска Костанайской области от 16.10.2013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2013 год предусмотрены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192004,0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18679,0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Лисаковска Костанайской области от 16.10.2013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2013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19704,0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родителей, в сумме 11273,0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13565,0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5610,0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3984,0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2665,6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899,0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Лисаковска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2013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101571,0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66652,0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192050,0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города Лисаковска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Лисаковска на 2013 год предусмотрены кредиты из республиканского бюджета для микрокредитования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25000,0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города Лисаковска на 2013 год трансферты в областной бюджет в связи с упразднением ревизионных комиссий и их аппаратов районов (городов областного значения) и созданием государственного учреждения "Ревизионная комиссия по Костанайской области" в общей сумме 2149,0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города Лисаковска предусмотрен возврат целевых трансфертов в республиканский и областной бюджеты в сумме 2169,3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9-1 в соответствии с решением маслихата города Лисаковска Костанайской области от 21.02.2013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секвестру в процессе исполнения бюджета города Лисаковска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аппаратов акима поселка, аула (села), аульного (сельского) округа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 маслихата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"Отдел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Турлубекова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Лисаковска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374"/>
        <w:gridCol w:w="241"/>
        <w:gridCol w:w="723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2 724 739,6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2 053 073,0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653"/>
        <w:gridCol w:w="653"/>
        <w:gridCol w:w="673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2 850 508,6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1 432 786,0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622 562,0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127 493,7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244 567,0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  декабря 2012 года № 72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Лисаковска Костанайской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93"/>
        <w:gridCol w:w="8213"/>
        <w:gridCol w:w="20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3419839,0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2037206,0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526750,0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213962,0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69575,0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582501,0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379389,0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1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713"/>
        <w:gridCol w:w="713"/>
        <w:gridCol w:w="723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3399839,0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687383,0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3167,0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378567,0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61382,0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60549,0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1062804,0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926678,0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города Лисаковска Костанайской области от 16.10.2013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13"/>
        <w:gridCol w:w="453"/>
        <w:gridCol w:w="8293"/>
        <w:gridCol w:w="19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3586032,0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2095654,0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731454,0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707009,0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542553,0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70576,0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600677,0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396504,0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187937,0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15816,0</w:t>
            </w:r>
          </w:p>
        </w:tc>
      </w:tr>
      <w:tr>
        <w:trPr>
          <w:trHeight w:val="4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1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93"/>
        <w:gridCol w:w="673"/>
        <w:gridCol w:w="7373"/>
        <w:gridCol w:w="2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597662,0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8805,0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</w:p>
        </w:tc>
      </w:tr>
      <w:tr>
        <w:trPr>
          <w:trHeight w:val="17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488508,0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13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138540,0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780195,0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   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</w:tblGrid>
      <w:tr>
        <w:trPr>
          <w:trHeight w:val="36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9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Лисаковска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653"/>
        <w:gridCol w:w="6633"/>
        <w:gridCol w:w="2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