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d6cf" w14:textId="cd1d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 на организацию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27 января 2012 года № 38. Зарегистрировано Управлением юстиции Алтынсаринского района Костанайской области 9 февраля 2012 года № 9-5-140. Утратило силу - Постановлением акимата Алтынсаринского района Костанайской области от 10 мая 2012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Алтынсаринского района Костанайской области от 10.05.2012 № 112.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 на организацию социальных рабочих мест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        Б.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на организацию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2141"/>
        <w:gridCol w:w="1508"/>
        <w:gridCol w:w="806"/>
        <w:gridCol w:w="1237"/>
        <w:gridCol w:w="716"/>
        <w:gridCol w:w="1440"/>
        <w:gridCol w:w="1418"/>
        <w:gridCol w:w="1872"/>
      </w:tblGrid>
      <w:tr>
        <w:trPr>
          <w:trHeight w:val="144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(тенге)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-50%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"Д.Турлы-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К"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С,Е,Д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"Джайляу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КЗ"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жист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ничная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"Жанабек"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2010"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ничная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"Темте"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галтер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5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Алтын"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галтер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