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408b" w14:textId="7e4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субсидии и оптимальных сроков сева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10 мая 2012 года № 111. Зарегистрировано Управлением юстиции Алтынсаринского района Костанайской области 25 мая 2012 года № 9-5-148. Утратило силу - Постановлением акимата Алтынсаринского района Костанайской области от 23 июля 2012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Алтынсаринского района Костанайской области от 23.07.2012 № 179.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Правил субсидирования из местных бюджетов на повышение урожайности и качества продукции растениеводства" и согласно рекомендаций товарищества с ограниченной ответственностью "Костанайский научно-исследовательский институт сельского хозяйства" от 4 апреля 2012 года № 1-129,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до 10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виду субсидируемых приоритетных сельскохозяйственных культур на 2012 год,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Нургалиева Б.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636"/>
        <w:gridCol w:w="4374"/>
      </w:tblGrid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сева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(кроме озимых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зерновых)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 посева 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апреля по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силос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5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 первого, второго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годов жизни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зерновые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