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1ad7b" w14:textId="a31ad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2011 года № 353 "О районном бюджете Алтынсаринского района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24 октября 2012 года № 51. Зарегистрировано Департаментом юстиции Костанайской области 2 ноября 2012 года № 3865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Алтынсаринский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Алтынсаринского района на 2012-2014 годы" от 21 декабря 2011 года № 353 (зарегистрировано в Реестре государственной регистрации нормативных правовых актов за номером 9-5-136, опубликовано 6 января 2012 года в газете "Таза бұлақ - Чистый родник")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Алтынсаринского района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1366326,0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401005,0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3449,0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9544,0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952328,0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1384360,2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22319,0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24270,0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1951,0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- 40953,2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40953,2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К. Сарбасов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Алтынсаринского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Ведлер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Алтынсаринского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Е. Павлюк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октября 2012 года № 51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№ 353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8233"/>
        <w:gridCol w:w="2053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1366326,0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401005,0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229421,0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229421,0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93950,0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93950,0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68284,0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45366,0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17522,0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2826,0</w:t>
            </w:r>
          </w:p>
        </w:tc>
      </w:tr>
      <w:tr>
        <w:trPr>
          <w:trHeight w:val="45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</w:p>
        </w:tc>
      </w:tr>
      <w:tr>
        <w:trPr>
          <w:trHeight w:val="6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839,0</w:t>
            </w:r>
          </w:p>
        </w:tc>
      </w:tr>
      <w:tr>
        <w:trPr>
          <w:trHeight w:val="4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839,0</w:t>
            </w:r>
          </w:p>
        </w:tc>
      </w:tr>
      <w:tr>
        <w:trPr>
          <w:trHeight w:val="5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</w:p>
        </w:tc>
      </w:tr>
      <w:tr>
        <w:trPr>
          <w:trHeight w:val="4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952328,0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952328,0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952328,0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653"/>
        <w:gridCol w:w="673"/>
        <w:gridCol w:w="813"/>
        <w:gridCol w:w="6933"/>
        <w:gridCol w:w="213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1384360,2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175550,0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159453,0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14298,0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65506,0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50395,0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15111,0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79649,0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77977,5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1671,5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1712,0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Учет,хранение,оценка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14385,0</w:t>
            </w:r>
          </w:p>
        </w:tc>
      </w:tr>
      <w:tr>
        <w:trPr>
          <w:trHeight w:val="8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744677,3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39312,0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39312,0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39085,0</w:t>
            </w:r>
          </w:p>
        </w:tc>
      </w:tr>
      <w:tr>
        <w:trPr>
          <w:trHeight w:val="13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организаций образования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родителей,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адаптации несовершеннолетних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692323,3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691093,3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682021,3</w:t>
            </w:r>
          </w:p>
        </w:tc>
      </w:tr>
      <w:tr>
        <w:trPr>
          <w:trHeight w:val="8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учебным программам АОО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Интеллектуальные школы"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14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организаций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образования: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школы-интернаты: (общего типа,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детей; организаций для детей-сирот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детей, 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родителей)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13042,0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13042,0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8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54784,0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42027,0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42027,0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9994,0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9467,0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5318,0</w:t>
            </w:r>
          </w:p>
        </w:tc>
      </w:tr>
      <w:tr>
        <w:trPr>
          <w:trHeight w:val="8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12757,0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12757,0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12587,0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93163,0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70237,0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70165,0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56610,0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13555,0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10201,0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10201,0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86052,0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47335,7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47335,7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47335,7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25333,0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25333,0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20601,0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10968,3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10968,3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3098,3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24294,0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ветеринарии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8284,0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25961,0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25961,0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166473,3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166473,3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1991,0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13213,0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11613,0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6193,0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145076,3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10195,0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134881,3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областного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4004,1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целевому назначению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32,9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22319,0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активов;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 профицит)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-40953,2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бюджета: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40953,2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2400,4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2400,4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2400,4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449,4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19083,6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19083,6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19083,6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октября 2012 года № 51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№ 353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аулов (сел), аульных (сельских) округов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13"/>
        <w:gridCol w:w="673"/>
        <w:gridCol w:w="713"/>
        <w:gridCol w:w="7013"/>
        <w:gridCol w:w="201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79649,0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79649,0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79649,0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77977,5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1671,5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Большечураковского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Димитровского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6194,0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Докучаевского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Красный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Кордон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7515,0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7515,0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Лермонтовского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5774,0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5774,0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Маяковского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Приозерного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Силантьевского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5928,0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5928,0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Свердловка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Щербаковского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8832,5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321,5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Убаганское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1230,0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1230,0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Большечураковского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Димитровского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Лермонтовского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Маяковского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Силантьевского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Щербаковского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10201,0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10201,0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10201,0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Большечураковского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Димитровского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Докучаевского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Красный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Кордон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Лермонтовского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Маяковского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Силантьевского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Свердловка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Щербаковского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Убаганское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1761,0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Большечураковского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Димитровского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Докучаевского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Красный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Кордон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Лермонтовского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Маяковского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Приозерного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Силантьевского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Свердловка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Щербаковского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Убаганское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1991,0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1991,0</w:t>
            </w:r>
          </w:p>
        </w:tc>
      </w:tr>
      <w:tr>
        <w:trPr>
          <w:trHeight w:val="9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 в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Большечураковского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9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 в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691,0</w:t>
            </w:r>
          </w:p>
        </w:tc>
      </w:tr>
      <w:tr>
        <w:trPr>
          <w:trHeight w:val="9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 в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Свердловка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1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 в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