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f41" w14:textId="cd87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7 декабря 2012 года № 68. Зарегистрировано Департаментом юстиции Костанайской области 12 декабря 2012 года № 3933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9-5-136, опубликовано 6 января 2012 года в газете "Таза бұлақ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1385521,0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401005,0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971523,0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1403555,2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51775,2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68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53"/>
        <w:gridCol w:w="8353"/>
        <w:gridCol w:w="19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93"/>
        <w:gridCol w:w="713"/>
        <w:gridCol w:w="733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759867,3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687877,3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678338,3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