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d04" w14:textId="2545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303 "О районном бюджете Амангельдинского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9 февраля 2012 года № 12. Зарегистрировано Управлением юстиции Амангельдинского района Костанайской области 17 февраля 2012 года № 9-6-141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9-6-138, опубликованное 13 января 2012 года в газете "Аманкелді арайы")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1571906,0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1410584,0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- 1579835,4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104275,2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108983,2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4708,0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- 112204,6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112204,6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- 12869,0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2012 год предусмотрен возврат неиспользованных целевых трансфертов в сумме – 2947,1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Кусайнов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12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653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1579835,4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1041467,3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823694,3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823694,3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790543,3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2947,1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104275,2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-112204,6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12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 (сел), аульных (сельских) округов Амангельдинского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853"/>
        <w:gridCol w:w="693"/>
        <w:gridCol w:w="6933"/>
        <w:gridCol w:w="1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