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4d02" w14:textId="71e4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11 мая 2012 года № 98. Зарегистрировано Управлением юстиции Амангельдинского района Костанайской области 25 мая 2012 года № 9-6-150. Утратило силу - Постановлением акимата Амангельдинского района Костанайской области от 24 сентября 2012 года № 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Амангельдинского района Костанайской области от 24.09.2012 № 227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3)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Амангельдинского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Амангельдинского района в 2012 году по видам продукции растениеводства, подлежащим обязательному страхованию в растениеводстве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Таукенова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98 от 11 мая 2012 года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Амангельдинского района в 2012 году по видам продукции растениеводства, подлежащим 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13"/>
        <w:gridCol w:w="539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и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посевных работ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(яровые)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