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6c94" w14:textId="4a66c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14 декабря 2011 года № 270 "О бюджете Аулиекольского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8 февраля 2012 года № 9. Зарегистрировано Управлением юстиции Аулиекольского района Костанайской области 9 февраля 2012 года № 9-7-152. Утратило силу в связи с истечением срока применения - (письмо маслихата Аулиекольского района Костанайской области от 7 марта 2013 года № 38)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применения - (письмо маслихата Аулиекольского района Костанайской области от 07.03.2013 № 38).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бюджете Аулиекольского района на 2012-2014 годы" от 14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270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9-7-149, опубликовано 4 января 2012 года в газете "Әулиекөл")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3106445,0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678326,0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5810,0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2421050,0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3124280,9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38714,5 тысяч тенге, в том числе погашение бюджетных кредитов – 3315,0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-56550,4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56550,4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на проведение противоэпизоотических мероприятий в сумме 15 670,0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Учесть, что в бюджете района на 2012 год предусмотрено поступление средств из республиканского бюджета на решение вопросов обустройства аульных (сельских)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в сумме 7294,0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пунктами 6-1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"6-1. Учесть, что в бюджете района на 2012 год предусмотрено поступление целевого текущего трансферта из областного бюджета в сумме 24000 тысячи тенге на капитальный ремонт административного здания спортивного комплекса в селе Аулиеколь.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7-1. Учесть, что в бюджете района на 2012 год предусмотрен возврат неиспользованных в 2011 году целевых трансфертов из республиканского и областного бюджетов в сумме 13198,9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Ю. Волков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Аулиекольского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Печникова Т.И.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февраля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270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Аулиекольского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73"/>
        <w:gridCol w:w="473"/>
        <w:gridCol w:w="8493"/>
        <w:gridCol w:w="175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3106445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678326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293384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293384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260008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260008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110064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68227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30911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153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42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</w:p>
        </w:tc>
      </w:tr>
      <w:tr>
        <w:trPr>
          <w:trHeight w:val="5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</w:p>
        </w:tc>
      </w:tr>
      <w:tr>
        <w:trPr>
          <w:trHeight w:val="88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8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2421050</w:t>
            </w:r>
          </w:p>
        </w:tc>
      </w:tr>
      <w:tr>
        <w:trPr>
          <w:trHeight w:val="61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2421050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2421050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13"/>
        <w:gridCol w:w="713"/>
        <w:gridCol w:w="693"/>
        <w:gridCol w:w="7273"/>
        <w:gridCol w:w="19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3124280,9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240969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210367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58887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139193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16972</w:t>
            </w:r>
          </w:p>
        </w:tc>
      </w:tr>
      <w:tr>
        <w:trPr>
          <w:trHeight w:val="14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15411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13630</w:t>
            </w:r>
          </w:p>
        </w:tc>
      </w:tr>
      <w:tr>
        <w:trPr>
          <w:trHeight w:val="13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2103376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141192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140304</w:t>
            </w:r>
          </w:p>
        </w:tc>
      </w:tr>
      <w:tr>
        <w:trPr>
          <w:trHeight w:val="11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1802087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1799041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1735712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33673</w:t>
            </w:r>
          </w:p>
        </w:tc>
      </w:tr>
      <w:tr>
        <w:trPr>
          <w:trHeight w:val="14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49097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13648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</w:t>
            </w:r>
          </w:p>
        </w:tc>
      </w:tr>
      <w:tr>
        <w:trPr>
          <w:trHeight w:val="15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20043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119012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23356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9027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42332</w:t>
            </w:r>
          </w:p>
        </w:tc>
      </w:tr>
      <w:tr>
        <w:trPr>
          <w:trHeight w:val="21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24836</w:t>
            </w:r>
          </w:p>
        </w:tc>
      </w:tr>
      <w:tr>
        <w:trPr>
          <w:trHeight w:val="9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23997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54591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</w:t>
            </w:r>
          </w:p>
        </w:tc>
      </w:tr>
      <w:tr>
        <w:trPr>
          <w:trHeight w:val="9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8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8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41096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25690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57556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57556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48923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42487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6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119848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23246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18828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3918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15670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12824</w:t>
            </w:r>
          </w:p>
        </w:tc>
      </w:tr>
      <w:tr>
        <w:trPr>
          <w:trHeight w:val="4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</w:p>
        </w:tc>
      </w:tr>
      <w:tr>
        <w:trPr>
          <w:trHeight w:val="9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</w:t>
            </w:r>
          </w:p>
        </w:tc>
      </w:tr>
      <w:tr>
        <w:trPr>
          <w:trHeight w:val="9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134100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</w:p>
        </w:tc>
      </w:tr>
      <w:tr>
        <w:trPr>
          <w:trHeight w:val="12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39240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15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15347,9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15347,9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15347,9</w:t>
            </w:r>
          </w:p>
        </w:tc>
      </w:tr>
      <w:tr>
        <w:trPr>
          <w:trHeight w:val="6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13198,9</w:t>
            </w:r>
          </w:p>
        </w:tc>
      </w:tr>
      <w:tr>
        <w:trPr>
          <w:trHeight w:val="14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38714,5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42029,5</w:t>
            </w:r>
          </w:p>
        </w:tc>
      </w:tr>
      <w:tr>
        <w:trPr>
          <w:trHeight w:val="10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42029,5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42029,5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42029,5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42029,5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353"/>
        <w:gridCol w:w="393"/>
        <w:gridCol w:w="353"/>
        <w:gridCol w:w="8213"/>
        <w:gridCol w:w="19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-56550,4</w:t>
            </w:r>
          </w:p>
        </w:tc>
      </w:tr>
      <w:tr>
        <w:trPr>
          <w:trHeight w:val="6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56550,4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февраля 2012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270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33"/>
        <w:gridCol w:w="753"/>
        <w:gridCol w:w="733"/>
        <w:gridCol w:w="7153"/>
        <w:gridCol w:w="19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217039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139193</w:t>
            </w:r>
          </w:p>
        </w:tc>
      </w:tr>
      <w:tr>
        <w:trPr>
          <w:trHeight w:val="9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139193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139193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139193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К.Тургумбаева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37896</w:t>
            </w:r>
          </w:p>
        </w:tc>
      </w:tr>
      <w:tr>
        <w:trPr>
          <w:trHeight w:val="5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Диевского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Косагал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Москалевского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Сулукольского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Тимофеевского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К.Тургумбаева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Черниговского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Первомайское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Кушмурун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16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Аулиеколь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Новоселовского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Новонежинского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