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de44" w14:textId="391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 апреля 2012 года № 111. Зарегистрировано Управлением юстиции Аулиекольского района Костанайской области 4 апреля 2012 года № 9-7-155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предприятий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условия общественных работ, организуемых для безработных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бюджетной программы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2012 год,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М. 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Шульгин С.В.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"2"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виды, объемы и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организуемых для безработных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2590"/>
        <w:gridCol w:w="4741"/>
        <w:gridCol w:w="2250"/>
        <w:gridCol w:w="1718"/>
      </w:tblGrid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2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43848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Джамбула,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Пацаева,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Кустанайская,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Приозерная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145500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170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Пацаева,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– 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– 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Диевка,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Абая,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–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– 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вдоль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Мира, Ленина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насаждений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Ауезова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Новая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погрузка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Мира,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Целины, Казахская,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–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9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–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Карпова, Наметова,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Апрельская – 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вывоз мусора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– 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Восточная,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7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конторы,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– 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Терешковой, Восточная,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Западная,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– 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сквера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Братских могил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Пришкольная,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Жданова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ССР, Мира,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Подстанционная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933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Кургуз,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880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– 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отдыха – 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Нечипуренко,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–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–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Больничная,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– 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Абая,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Резниченко,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Черкашина, Школьная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фельдшерскому пункту,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культуры – 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–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  <w:tr>
        <w:trPr>
          <w:trHeight w:val="23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Николаевич"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Кушмурун,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Карла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Серикова, Калинина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аллеи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культуры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 штук,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поселковой больнице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штук,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Ленина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Калинина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Карла Маркса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штук, Горького- 10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 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памятника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поселка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переры-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"Емельянова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Петровна"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Еркимбаева,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Островского, 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Омарова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саженцами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–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Еркимбаева,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Мамедова, 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Островского, Жемелей,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– 540000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озерам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Учительское, Пожарное,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Больничное – 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аллей и прилегающих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Сиянова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тонн.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