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59bb" w14:textId="31d5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декабря 2011 года № 270 "О бюджете Аулиекольского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маслихита Аулиекольского района Костанайской области от 14 ноября 2012 года № 42. Зарегистрировано Департаментом юстиции Костанайской области 20 ноября 2012 года № 3893. Утратило силу в связи с истечением срока применения - (письмо маслихата Аулиекольского района Костанайской области от 7 марта 2013 года № 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Аулиекольского района Костанайской области от 07.03.2013 № 38).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Аулиекольского района на 2012 -2014 годы"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9-7-149, опубликовано 4 января 2012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3170617,6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711195,0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7414,6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2447994,0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3188453,5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43568,5 тысяч тенге, в том числе погашение бюджетных кредитов – 3315,0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-61404,4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61404,4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7-2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"7-2. Учесть, что в бюджете района на 2012 год предусмотрен возврат использованных не по целевому назначению целевых трансфертов в сумме 181,5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"7-3. Учесть, что в бюджете района на 2012 год предусмотрен возврат обслуживания долга по выплате вознаграждений и иных платежей по займам из областного бюджета в сумме 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Печникова Т. И.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2012 года № 42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 № 270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413"/>
        <w:gridCol w:w="8473"/>
        <w:gridCol w:w="18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3170617,6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711195,0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322045,0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322045,0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253668,0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253668,0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117076,0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58427,0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49228,0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</w:tr>
      <w:tr>
        <w:trPr>
          <w:trHeight w:val="12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7414,6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7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9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5010,6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5010,6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4014,0</w:t>
            </w:r>
          </w:p>
        </w:tc>
      </w:tr>
      <w:tr>
        <w:trPr>
          <w:trHeight w:val="1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2447994,0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2447994,0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733"/>
        <w:gridCol w:w="693"/>
        <w:gridCol w:w="7413"/>
        <w:gridCol w:w="18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3188453,5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247493,0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61929,0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19769,0</w:t>
            </w:r>
          </w:p>
        </w:tc>
      </w:tr>
      <w:tr>
        <w:trPr>
          <w:trHeight w:val="17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2125996,6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117739,0</w:t>
            </w:r>
          </w:p>
        </w:tc>
      </w:tr>
      <w:tr>
        <w:trPr>
          <w:trHeight w:val="3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1648797,6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1645952,6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1584938,6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33973,0</w:t>
            </w:r>
          </w:p>
        </w:tc>
      </w:tr>
      <w:tr>
        <w:trPr>
          <w:trHeight w:val="17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1656,0</w:t>
            </w:r>
          </w:p>
        </w:tc>
      </w:tr>
      <w:tr>
        <w:trPr>
          <w:trHeight w:val="3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335937,0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224937,0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14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15340,0</w:t>
            </w:r>
          </w:p>
        </w:tc>
      </w:tr>
      <w:tr>
        <w:trPr>
          <w:trHeight w:val="14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180018,0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32002,0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24511,0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34498,0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47973,0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45233,0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7043,0</w:t>
            </w:r>
          </w:p>
        </w:tc>
      </w:tr>
      <w:tr>
        <w:trPr>
          <w:trHeight w:val="14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14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18616,0</w:t>
            </w:r>
          </w:p>
        </w:tc>
      </w:tr>
      <w:tr>
        <w:trPr>
          <w:trHeight w:val="14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13427,5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</w:p>
        </w:tc>
      </w:tr>
      <w:tr>
        <w:trPr>
          <w:trHeight w:val="17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53"/>
        <w:gridCol w:w="253"/>
        <w:gridCol w:w="313"/>
        <w:gridCol w:w="8713"/>
        <w:gridCol w:w="18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-61404,4</w:t>
            </w:r>
          </w:p>
        </w:tc>
      </w:tr>
      <w:tr>
        <w:trPr>
          <w:trHeight w:val="5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61404,4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2012 года № 42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 № 270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673"/>
        <w:gridCol w:w="713"/>
        <w:gridCol w:w="7373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