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be9d" w14:textId="5b7b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2011 года № 82 "О бюджете Денисовского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9 февраля 2012 года № 11. Зарегистрировано Управлением юстиции Денисовского района Костанайской области 13 февраля 2012 года № 9-8-192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 основании решения Костанайского областного маслихата от 3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маслихата от 8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2012-2014 годы" (зарегистрировано в Реестре государственной регистрации нормативных правовых актов за номером 3793)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Денисовского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9-8-189, опубликовано 13 января 2012 года в газете "Наше время")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2012–2014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1736165,0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421143,0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23882,0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1286939,0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1762621,4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33200,5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34348,5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-59656,9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59656,9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 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района на 2011 год предусмотрен возврат целевых трансфертов на сумму 8183,4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6548,5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1634,9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проведение противоэпизоотических мероприятий в сумме 18099,0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В. Ткач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Рахметова С.Ф.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13"/>
        <w:gridCol w:w="733"/>
        <w:gridCol w:w="6873"/>
        <w:gridCol w:w="21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1736165,0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23882,0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1286939,0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1286939,0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1286939,0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1013"/>
        <w:gridCol w:w="833"/>
        <w:gridCol w:w="591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1762621,4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184759,0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48782,0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48032,0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102893,0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102643,0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961211,0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889539,0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 (сельской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888926,0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858589,0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13265,0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129144,0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поселка, аула (села,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109461,0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109461,0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8355,0</w:t>
            </w:r>
          </w:p>
        </w:tc>
      </w:tr>
      <w:tr>
        <w:trPr>
          <w:trHeight w:val="16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10314,4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10314,4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8183,4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34348,5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34348,5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-59656,9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