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c787" w14:textId="d76c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социальные рабочие места в Денисовском районе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13 февраля 2012 года № 77. Зарегистрировано Управлением юстиции Денисовского района Костанайской области 28 февраля 2012 года № 9-8-194. Утратило силу - Постановлением акимата Денисовского района Костанайской области от 15 мая 2012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Денисовского района Костанайской области от 15.05.2012 № 165.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пунктом 6 Правил организации и финансирования социальных рабочих мест,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в соответствии с потребностью регионального рынка труда будут организованы социальные рабочие места в Денисовском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2012 года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 с потребностью регионального рынка труда будут организованы социальные рабочие места в Денисовском районе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2310"/>
        <w:gridCol w:w="2026"/>
        <w:gridCol w:w="1282"/>
        <w:gridCol w:w="1611"/>
        <w:gridCol w:w="1655"/>
        <w:gridCol w:w="1940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учреждение "Центр занятости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Денисовского района"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Досмухамедов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Муканович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Фасовщик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"Денисовский"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база-2003"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(кочегар)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база-2004"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"Олимп"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"Лари"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"Тобольское-1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Шеф-повар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столовой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учреждение "Отдел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 Денисовского района"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врач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05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"Каирхан"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Досмухамедов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Муканович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- 2004"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Грузчик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Фасовщик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"Денисовский"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"Торговая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- 2003"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Комендант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