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84e4" w14:textId="62a8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Денисовском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февраля 2012 года № 95. Зарегистрировано Управлением юстиции Денисовского района Костанайской области 13 марта 2012 года № 9-8-195. Утратило силу - постановлением акимата Денисовского района Костанайской области от 15 мая 2012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15.05.2012 № 165.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рабочие места для прохождения молодежной практики в Денисовском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области» "Денисовский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Ж. Тойбагорова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"Денисовский историко-краеведческий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музей" Управления культуры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Космухамбетов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2012 года № 95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в Денисовском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747"/>
        <w:gridCol w:w="2650"/>
        <w:gridCol w:w="1595"/>
        <w:gridCol w:w="1785"/>
        <w:gridCol w:w="1597"/>
      </w:tblGrid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занятости акимата Денисовского района"</w:t>
            </w:r>
          </w:p>
        </w:tc>
      </w:tr>
      <w:tr>
        <w:trPr>
          <w:trHeight w:val="37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историко-краеведчес-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музей"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Малеева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"Каирхан"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