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6249" w14:textId="f07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апреля 2012 года № 20. Зарегистрировано Управлением юстиции Денисовского района Костанайской области 18 апреля 2012 года № 9-8-197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30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3797)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маслихата "О бюджете Денисовского района на 2012–2014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1952530,0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23882,0 тысячи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1503304,0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1978986,4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33200,5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- 59656,9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       59656,9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3834,0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– сироты (детей – сирот), и ребенка (детей) оставшегося без попечения родителей в сумме 6600,0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предусмотрено поступление целевых трансфертов на развитие из республиканского 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четырехквартирного жилого дома в селе Денисовка по улице Амангельды, дом 6 для коммунального жилого фонда в сумме 22480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инженерных коммуникаций к четырехквартирному жилому дому по улице Амангельды, дом 6 в селе Денисовка для коммунального жилого фонда в сумме 2274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2012 год предусмотрено поступление целевых текущих трансфертов из республиканского бюджета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капитальный ремонт здания детского сада по улице Парковая, дом 4 в селе Перелески Денисовского района Костанайской области в сумме 193768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Рахметова С.Ф.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773"/>
        <w:gridCol w:w="797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1952530,0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1503304,0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73"/>
        <w:gridCol w:w="673"/>
        <w:gridCol w:w="743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1978986,4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129144,0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8183,4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33"/>
        <w:gridCol w:w="653"/>
        <w:gridCol w:w="71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73"/>
        <w:gridCol w:w="693"/>
        <w:gridCol w:w="715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103894,0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