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c478" w14:textId="b02c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82 "О бюджете Денисовского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18 мая 2012 года № 31. Зарегистрировано Управлением юстиции Денисовского района Костанайской области 23 мая 2012 года № 9-8-200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2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8 декабря 2011 года № 450 "Об областном бюджете Костанайской области на 2012-2014 годы" (зарегистрировано в Реестре государственной регистрации нормативных правовых актов за номером 3802)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Денисовского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9-8-189, опубликовано 13 января 2012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1971407,0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433143,0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4201,0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23882,0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1510181,0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1997863,9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33200,0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34348,0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- 59656,9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59656,9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2012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коммунального государственного учреждения "Денисовская средняя школа № 3" в сумме 46547,0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6446,0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переоценку Орджоникидзевского месторождения подземных вод Денисовского района Костанайской области в сумме 2043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переоценку эксплуатационных запасов подземных вод на участке четырех эксплуатационных скважин Орджоникидзевского месторождения подземных вод Денисовского района Костанайской области в сумме 1800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2012 год предусмотрены целевые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насосной станции второго подъема с установкой двух резервуаров чистой воды емкостью 700 кубических метров каждый в селе Денисовка Денисовского района в сумме 101044,0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канализационных сетей в селе Денисовка Денисовского района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котельной, на газовом топливе для государственного учреждения "Денисовская средняя школа № 1" в селе Некрасовка в сумме 31857,0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котельной, на газовом топливе для здания государственного коммунального казенного предприятия "Денисовская центральная районная больница" Управления здравоохранения акимата Костанайской области в сумме 32000,0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котельной, на газовом топливе для коммунального государственного казенного предприятия "Районный Дом культуры отдела культуры и развития языков Денисовского района и акимата Денисовского района" в сумме 38000,0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четырехквартирного жилого дома в селе Денисовка по улице Амангельды, дом 6 для коммунального жилого фонда в сумме 4313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18099,0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3834,0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4621,0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6600,0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С.Ф. Рахметова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31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933"/>
        <w:gridCol w:w="833"/>
        <w:gridCol w:w="6613"/>
        <w:gridCol w:w="24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1971407,0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433143,0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1510181,0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933"/>
        <w:gridCol w:w="833"/>
        <w:gridCol w:w="657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1997863,9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184759,0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102893,0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957936,0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886882,0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886269,0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856010,0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13265,0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371824,5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135229,5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113286,5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110922,0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16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8183,4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933"/>
        <w:gridCol w:w="833"/>
        <w:gridCol w:w="653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-59656,9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59656,9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31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933"/>
        <w:gridCol w:w="833"/>
        <w:gridCol w:w="6653"/>
        <w:gridCol w:w="23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1640786,0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43046,0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1117898,0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1117898,0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1117898,0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833"/>
        <w:gridCol w:w="6633"/>
        <w:gridCol w:w="2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1640786,0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1011026,0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823373,0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822717,0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802846,0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14194,0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62679,0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1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933"/>
        <w:gridCol w:w="833"/>
        <w:gridCol w:w="659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31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933"/>
        <w:gridCol w:w="833"/>
        <w:gridCol w:w="6553"/>
        <w:gridCol w:w="24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2272495,0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448649,0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1717378,0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1717378,0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933"/>
        <w:gridCol w:w="833"/>
        <w:gridCol w:w="659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188207,0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104188,0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1308094,0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828903,0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808693,0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432325,0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15187,0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75744,0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489879,0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489879,0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407059,0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933"/>
        <w:gridCol w:w="833"/>
        <w:gridCol w:w="6593"/>
        <w:gridCol w:w="2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31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сельского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753"/>
        <w:gridCol w:w="833"/>
        <w:gridCol w:w="6813"/>
        <w:gridCol w:w="2473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Денисовка"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Некрасовского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Тельманского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Приреченского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Архангельского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Аршалинского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Аятского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8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Зааятского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Комаровского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Красноармейского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Свердловского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Тобольского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Перелески"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