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3d8" w14:textId="8038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Денисовскому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июня 2012 года № 198. Зарегистрировано Управлением юстиции Денисовского района Костанайской области 26 июля 2012 года № 9-8-205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> 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растениеводства", и рекомендации товарищества с ограниченной ответственностью "Костанайский научно-исследовательский институт сельского хозяйства" от 4 апреля 2012 года,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заявки на включение в список получателей субсидий до 15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по Денисовскому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Бабенов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сроки сева по каждому виду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по Денисовскому району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13"/>
        <w:gridCol w:w="5353"/>
      </w:tblGrid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 сентября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 сентября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 июля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1 августа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