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0c4b" w14:textId="1300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82 "О бюджете Денисовского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ноября 2012 года № 53. Зарегистрировано Департаментом юстиции Костанайской области 16 ноября 2012 года № 3889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Денисовский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9-8-189, опубликовано 13 января 2012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2037203,2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472274,0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2459,2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23879,0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1538591,0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2063660,1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34348,0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-59656,9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59656,9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Рахметова С.Ф.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2012 года № 53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73"/>
        <w:gridCol w:w="373"/>
        <w:gridCol w:w="8473"/>
        <w:gridCol w:w="18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2037203,2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1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9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8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3"/>
        <w:gridCol w:w="673"/>
        <w:gridCol w:w="693"/>
        <w:gridCol w:w="7313"/>
        <w:gridCol w:w="18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2063660,1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186231,2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45965,6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104670,0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16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971398,3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27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887201,1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886619,1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856360,1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34203,2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34203,2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16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10494,2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</w:tr>
      <w:tr>
        <w:trPr>
          <w:trHeight w:val="19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382360,5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138637,5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114189,5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20682,2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8569,6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3"/>
        <w:gridCol w:w="333"/>
        <w:gridCol w:w="553"/>
        <w:gridCol w:w="7833"/>
        <w:gridCol w:w="19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-59656,9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59656,9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2012 года № 53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53"/>
        <w:gridCol w:w="673"/>
        <w:gridCol w:w="75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Денисовка"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Некрасовского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Тельманского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Приреченского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Архангельского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Аршалинского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Аятского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Зааятского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Комаровского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Крымского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Красноармейского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6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Покровского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Свердловского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Тобольского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Перелески"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