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9065" w14:textId="a3b9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82 "О бюджете Денисовского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4 декабря 2012 года № 55. Зарегистрировано Департаментом юстиции Костанайской области 7 декабря 2012 года № 3915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 основании решения Костанайского областного маслихата от 28 ноября 2012 года 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8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2012-2014 годы" (зарегистрировано в Реестре государственной регистрации нормативных правовых актов за номером 3903) Денисовский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Денисовского района на 2012-2014 годы"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9-8-189, опубликовано 13 января 2012 года в газете "Наше время")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Денисовского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2050568,1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472274,0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2459,2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23879,0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1551955,9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2077025,0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32122,0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33270,0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-58578,9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58578,9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2012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и укрепление материально-технической базы коммунального государственного учреждения "Денисовская средняя школа № 3" в сумме 43572,9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5961,0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5245,0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Орджоникидзевского месторождения подземных вод Денисовского района Костанайской области в сумме 499,0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эксплуатационных запасов подземных вод на участке четырех эксплуатационных скважин Орджоникидзевского месторождения подземных вод Денисовского района Костанайской области в сумме 1800,0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объектов теплоснабжения государственного коммунального предприятия "Дидар" "Отдела жилищно-коммунального хозяйства, пассажирского транспорта и автомобильных дорог Денисовского района и акимата Денисовского района" в сумме 18773,0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системы водоснабжения государственного коммунального предприятия "Дидар" "Отдела жилищно-коммунального хозяйства, пассажирского транспорта и автомобильных дорог Денисовского района и акимата Денисовского района" в сумме 1544,0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2012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с установкой двух резервуаров чистой воды емкостью 700 кубических метров каждый в селе Денисовка Денисовского района в сумме 101044,0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канализационных сетей в селе Денисовка Денисовского района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государственного учреждения "Денисовская средняя школа № 1" в селе Некрасовка в сумме 28261,0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здания коммунального государственного предприятия "Денисовская центральная районная больница" Управления здравоохранения акимата Костанайской области в сумме 48939,0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котельной, на газовом топливе для коммунального государственного казенного предприятия "Районный Дом культуры отдела культуры и развития языков Денисовского района и акимата Денисовского района" в сумме 34524,0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четырехквартирного жилого дома в селе Денисовка по улице Амангельды, дом 6 для коммунального жилого фонда в сумме 4313,0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теплотрассы от котельной на газовом топливе по улице Ленина в селе Денисовка Денисовского района в сумме 11300,0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"6. Учесть, что в районном бюджете на 2012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18099,0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в сумме 3770,0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12362,0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8188,0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в сумме 5954,0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 учителям школ и воспитателям дошкольных организаций образования в сумме 9535,0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546,0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2012 год предусмотрено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четырехквартирного жилого дома в селе Денисовка по улице Амангельды, дом 6 для коммунального жилого фонда в сумме 22480,0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инженерных коммуникаций к четырехквартирному жилому дому по улице Амангельды, дом 6 в селе Денисовка для коммунального жилого фонда в сумме 1734,0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2012 год предусмотрено поступление средств из республиканского бюджета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2020, в том числе целевых текущих трансфертов: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7969,0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3206,0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2058,0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2012 год предусмотрено поступление средств из республиканского бюджета бюджетных кредитов местным исполнительным органам для реализации мер социальной поддержки специалистов в сумме 32900,0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Рахметова С.Ф.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55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82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"/>
        <w:gridCol w:w="393"/>
        <w:gridCol w:w="413"/>
        <w:gridCol w:w="8393"/>
        <w:gridCol w:w="19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2050568,1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472274,0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214661,0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113024,0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125100,0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80222,0</w:t>
            </w:r>
          </w:p>
        </w:tc>
      </w:tr>
      <w:tr>
        <w:trPr>
          <w:trHeight w:val="2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32338,0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22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17667,0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5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111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25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1822,0</w:t>
            </w:r>
          </w:p>
        </w:tc>
      </w:tr>
      <w:tr>
        <w:trPr>
          <w:trHeight w:val="2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2459,2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5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76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9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84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1827,2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23879,0</w:t>
            </w:r>
          </w:p>
        </w:tc>
      </w:tr>
      <w:tr>
        <w:trPr>
          <w:trHeight w:val="61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6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3069,0</w:t>
            </w:r>
          </w:p>
        </w:tc>
      </w:tr>
      <w:tr>
        <w:trPr>
          <w:trHeight w:val="30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  <w:tr>
        <w:trPr>
          <w:trHeight w:val="585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  <w:tr>
        <w:trPr>
          <w:trHeight w:val="270" w:hRule="atLeast"/>
        </w:trPr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1551955,9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3"/>
        <w:gridCol w:w="693"/>
        <w:gridCol w:w="673"/>
        <w:gridCol w:w="7253"/>
        <w:gridCol w:w="191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2077025,0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186231,2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165415,0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47384,0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45965,6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1418,4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18033,2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976409,2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45056,0</w:t>
            </w:r>
          </w:p>
        </w:tc>
      </w:tr>
      <w:tr>
        <w:trPr>
          <w:trHeight w:val="27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883012,1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882430,1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852950,1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19716,0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546,0</w:t>
            </w:r>
          </w:p>
        </w:tc>
      </w:tr>
      <w:tr>
        <w:trPr>
          <w:trHeight w:val="30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35662,1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35662,1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</w:p>
        </w:tc>
      </w:tr>
      <w:tr>
        <w:trPr>
          <w:trHeight w:val="16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11953,1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12795,0</w:t>
            </w:r>
          </w:p>
        </w:tc>
      </w:tr>
      <w:tr>
        <w:trPr>
          <w:trHeight w:val="19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15314,0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381820,5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193768,0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28527,0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138637,5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114189,5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3145,5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32753,8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20682,2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7957,2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132794,7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поселков,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47126,0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13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12278,0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8374,0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8569,6</w:t>
            </w:r>
          </w:p>
        </w:tc>
      </w:tr>
      <w:tr>
        <w:trPr>
          <w:trHeight w:val="10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73"/>
        <w:gridCol w:w="413"/>
        <w:gridCol w:w="493"/>
        <w:gridCol w:w="7833"/>
        <w:gridCol w:w="18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-58578,9</w:t>
            </w:r>
          </w:p>
        </w:tc>
      </w:tr>
      <w:tr>
        <w:trPr>
          <w:trHeight w:val="5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58578,9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