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535a" w14:textId="3a35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декабря 2012 года № 58. Зарегистрировано Департаментом юстиции Костанайской области 27 декабря 2012 года № 3953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2013-2015 годы" (зарегистрировано в Реестре государственной регистрации нормативных правовых актов за номером 3930)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Денисовского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1996997,1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3251,0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1452109,1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2013062,7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43897,0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 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59962,6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Денисовского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 объем субвенций, передаваемой из областного бюджета в бюджет района в сумме 935093,0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2013 год поступления трансфертов в областной бюджет в связи с упразднением ревизионной комиссии маслихата района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района на 2013 год предусмотрен возврат целевых трансфертов на сумму 1450,2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985,6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Денисовского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бюджете района на 2013 год предусмотрен возврат неиспользованных бюджетных кредитов, выданных из местного бюджета в сумме 960,0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Денисовского района Костанайской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56551,1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6365,0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50844,0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7263,0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9651,0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16422,0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7243,0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Денисовского района Костанайской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целевые текущие трансферты из областного бюджета на содержание коммунального государственного учреждения "Денисовская средняя школа № 3" в сумме 20000,0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Денисовского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поступление целевых трансфертов на развитие из республиканского бюджета на реконструкцию системы водоснабжения сел Аятское и Зааятское Денисовского района Костанайской области в сумме 270000,0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 Аятское и Зааятское Денисовского района Костанайской области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Крымское Денисовского района в сумме 10761,0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Денисовского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средств из республиканского бюджета бюджетных кредитов местным исполнительным органам для реализации мер социальной поддержки специалистов в сумме 44140,0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Денисовского района на 2013 год в сумме 10170,0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аппаратов акима поселка,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бюджета Денисовского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четвертой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Денисовского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Денисовского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241"/>
        <w:gridCol w:w="241"/>
        <w:gridCol w:w="7533"/>
        <w:gridCol w:w="24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1996997,1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1452109,1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1452109,1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1"/>
        <w:gridCol w:w="753"/>
        <w:gridCol w:w="693"/>
        <w:gridCol w:w="653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2013062,7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193012,0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112755,0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1032699,3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893818,3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893057,3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872083,3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12715,0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104461,4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145782,0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54071,0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-59962,6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Денисовского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7833"/>
        <w:gridCol w:w="23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2024264,0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496731,0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3"/>
        <w:gridCol w:w="713"/>
        <w:gridCol w:w="713"/>
        <w:gridCol w:w="715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824996,0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824182,0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123205,0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693"/>
        <w:gridCol w:w="713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Денисовского района на 2015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Денисовского района Костанайской области от 20.02.2013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3"/>
        <w:gridCol w:w="241"/>
        <w:gridCol w:w="241"/>
        <w:gridCol w:w="7853"/>
        <w:gridCol w:w="23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33"/>
        <w:gridCol w:w="753"/>
        <w:gridCol w:w="695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1213877,0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14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Денисовского района Костанайской области от 21.11.2013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73"/>
        <w:gridCol w:w="753"/>
        <w:gridCol w:w="6613"/>
        <w:gridCol w:w="23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Денисовского бюджета района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746"/>
        <w:gridCol w:w="1058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4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