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4c87" w14:textId="b814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19 января 2012 года № 1. Зарегистрировано Управлением юстиции Жангельдинского района Костанайской области 14 февраля 2012 года № 9-9-146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за фактически выполненные работы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Жангельдинского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Сундетбаева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Н. Тулепов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565"/>
        <w:gridCol w:w="3314"/>
        <w:gridCol w:w="1664"/>
        <w:gridCol w:w="1774"/>
        <w:gridCol w:w="186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района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Ш.Жанибека;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Кейки-батыра,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Токина, Кайнекея,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Кулжановтар;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 парках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А.Жангелдина,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посадка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клумбы,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Ш.Жанибека,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великих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мыслителей;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Ш.Жанибека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уход, полив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в парках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Жастар,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"Топжар-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ған"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(очистка 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побелка,покраска);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уходе, поливе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Кейки-батыра,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Кайнекея,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Дузенова,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А.Жангелдина,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Кулжановтар;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возле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уходе, поливе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периода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колонок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в 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Акшиганак,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Калам-Карасу,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Кызбель,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Милисай,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Сужарган,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Работы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осенней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деревьев;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