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666e" w14:textId="801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256 "О  районном бюджете Жангельдинского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5 декабря 2012 года № 62. Зарегистрировано Департаментом юстиции Костанайской области 11 декабря 2012 года № 3931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Жангельдинского района на 2012-2014 годы" от 20 декабря 2011 года № 256 (зарегистрировано в Реестре государственной регистрации нормативных правовых актов за № 9-9-144, опубликовано 24 и 31 января 2012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1 745 244,1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160 204,0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1 581 264,1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1764 737,5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-18275,4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18275,4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- 12282,0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 в сумме - 21706,0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оборудованием, программным обеспечением детей-инвалидов, обучающихся на дому в сумме - 595,0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реализаций мер по оказанию социальной поддержки специалистов в сумме - 3059,6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системы водоснабжения и водоотведения утвердить в сумме - 129543,5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Ражанова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62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256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85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1745244,1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160204,0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58164,0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5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12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1581264,1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164764,6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73"/>
        <w:gridCol w:w="693"/>
        <w:gridCol w:w="73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1764737,5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1046773,0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825918,8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124177,2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47560,0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170531,1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129543,5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-18275,4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