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8bd" w14:textId="3e4a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где в 2012 году будут организованы социальные рабочие места и рабочие места для прохождения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14 февраля 2012 года № 102. Зарегистрировано Управлением юстиции Житикаринского района Костанайской области 27 февраля 2012 года № 9-10-178. Утратило силу - Постановлением акимата Житикаринского района Костанайской области от 18 мая 2012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Житикаринского района Костанайской области от 18.05.2012 № 336.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перечни работодателей, где в 2012 году будут организованы: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Житикаринского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"Житикаринская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Мажкеев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–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"Территориальный межрайонный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Раисов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2012 года № 102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2012 году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704"/>
        <w:gridCol w:w="2026"/>
        <w:gridCol w:w="1305"/>
        <w:gridCol w:w="1130"/>
        <w:gridCol w:w="1458"/>
        <w:gridCol w:w="2487"/>
      </w:tblGrid>
      <w:tr>
        <w:trPr>
          <w:trHeight w:val="23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22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"Олжас"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24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"Меньк"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месяца-2000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Еласкановна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месяца-10500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- 6000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"Житикара"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месяца-6000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Ахметбековна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месяца-8400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фабрикатов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месяца-2625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месяца-2616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месяца-1308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месяца-1500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Грязнова Нелля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месяца-2700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месяца-1350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борудования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месяцев-9000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месяца-1350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Молдавалиевна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месяцев-14000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 - 8400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месяца-2625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"КазАгроТрейд"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борудования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"Рауан-1"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вязальщица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Алимбаев Атымтай Мукажанович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месяца-3000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месяца-1500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"Гарант"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– 2008"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Жумабековна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Сагинбаевна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Жер-Ана"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"Техногаз"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Жолдыбаевна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"МехЛитКом"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обрубщик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сталевар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электропечи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сталевара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электропечи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плавильщик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"МинералСтрой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"Радуга"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Жанылсын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Алтаевна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"SHER-777"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борудования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"Байпас"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"Жайна"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"Асбестовое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"Метал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Трэйдинг"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дробильщик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2012 года № 102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2012 году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433"/>
        <w:gridCol w:w="2474"/>
        <w:gridCol w:w="1451"/>
        <w:gridCol w:w="1953"/>
        <w:gridCol w:w="2062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</w:tr>
      <w:tr>
        <w:trPr>
          <w:trHeight w:val="12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 Сагинбаевна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"Асбестовое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геолого-разведочное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Игоревич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"Техногаз"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"Рауан-1"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"КазАгроТрейд"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борудования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"SHER-777"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 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 Молдавалиевна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Нелля Николаевна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"Детско-юношеский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"Арман"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"Радуга"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"Костанайские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минералы"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сетей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рудования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(слесарь)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сушильщик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блокировки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мотовоза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9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"Житикаринская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